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120"/>
        <w:jc w:val="center"/>
        <w:rPr>
          <w:rFonts w:hint="default" w:ascii="Times New Roman" w:hAnsi="Times New Roman" w:eastAsia="SimSun" w:cs="Times New Roman"/>
          <w:b/>
          <w:color w:val="000000"/>
          <w:sz w:val="28"/>
          <w:lang w:val="en-US" w:eastAsia="ru-RU"/>
        </w:rPr>
      </w:pPr>
      <w:r>
        <w:rPr>
          <w:rFonts w:ascii="Times New Roman" w:hAnsi="Times New Roman" w:eastAsia="SimSun" w:cs="Times New Roman"/>
          <w:b/>
          <w:color w:val="000000"/>
          <w:sz w:val="28"/>
          <w:lang w:val="ru-RU" w:eastAsia="ru-RU"/>
        </w:rPr>
        <w:t>Муниципальное</w:t>
      </w:r>
      <w:r>
        <w:rPr>
          <w:rFonts w:hint="default" w:ascii="Times New Roman" w:hAnsi="Times New Roman" w:eastAsia="SimSun" w:cs="Times New Roman"/>
          <w:b/>
          <w:color w:val="000000"/>
          <w:sz w:val="28"/>
          <w:lang w:val="en-US" w:eastAsia="ru-RU"/>
        </w:rPr>
        <w:t xml:space="preserve">  общеобразовательное учреждение</w:t>
      </w:r>
    </w:p>
    <w:p>
      <w:pPr>
        <w:spacing w:after="0" w:line="240" w:lineRule="auto"/>
        <w:ind w:left="120"/>
        <w:jc w:val="center"/>
        <w:rPr>
          <w:rFonts w:ascii="Times New Roman" w:hAnsi="Times New Roman" w:eastAsia="SimSun" w:cs="Times New Roman"/>
          <w:b/>
          <w:color w:val="000000"/>
          <w:sz w:val="28"/>
          <w:lang w:val="ru-RU" w:eastAsia="ru-RU"/>
        </w:rPr>
      </w:pPr>
      <w:r>
        <w:rPr>
          <w:rFonts w:ascii="Times New Roman" w:hAnsi="Times New Roman" w:eastAsia="SimSun" w:cs="Times New Roman"/>
          <w:b/>
          <w:color w:val="000000"/>
          <w:sz w:val="28"/>
          <w:lang w:val="ru-RU" w:eastAsia="ru-RU"/>
        </w:rPr>
        <w:t xml:space="preserve"> "Краснолипковская средняя</w:t>
      </w:r>
      <w:r>
        <w:rPr>
          <w:rFonts w:hint="default" w:ascii="Times New Roman" w:hAnsi="Times New Roman" w:eastAsia="SimSun" w:cs="Times New Roman"/>
          <w:b/>
          <w:color w:val="000000"/>
          <w:sz w:val="28"/>
          <w:lang w:val="en-US" w:eastAsia="ru-RU"/>
        </w:rPr>
        <w:t xml:space="preserve"> школа</w:t>
      </w:r>
      <w:r>
        <w:rPr>
          <w:rFonts w:ascii="Times New Roman" w:hAnsi="Times New Roman" w:eastAsia="SimSun" w:cs="Times New Roman"/>
          <w:b/>
          <w:color w:val="000000"/>
          <w:sz w:val="28"/>
          <w:lang w:val="ru-RU" w:eastAsia="ru-RU"/>
        </w:rPr>
        <w:t xml:space="preserve"> "</w:t>
      </w:r>
    </w:p>
    <w:p>
      <w:pPr>
        <w:spacing w:after="0" w:line="240" w:lineRule="auto"/>
        <w:ind w:left="120"/>
        <w:jc w:val="center"/>
        <w:rPr>
          <w:rFonts w:hint="default" w:ascii="Times New Roman" w:hAnsi="Times New Roman" w:eastAsia="SimSun" w:cs="Times New Roman"/>
          <w:b/>
          <w:color w:val="000000"/>
          <w:sz w:val="28"/>
          <w:lang w:val="en-US" w:eastAsia="ru-RU"/>
        </w:rPr>
      </w:pPr>
      <w:r>
        <w:rPr>
          <w:rFonts w:ascii="Times New Roman" w:hAnsi="Times New Roman" w:eastAsia="SimSun" w:cs="Times New Roman"/>
          <w:b/>
          <w:color w:val="000000"/>
          <w:sz w:val="28"/>
          <w:lang w:val="ru-RU" w:eastAsia="ru-RU"/>
        </w:rPr>
        <w:t>Фроловского</w:t>
      </w:r>
      <w:r>
        <w:rPr>
          <w:rFonts w:hint="default" w:ascii="Times New Roman" w:hAnsi="Times New Roman" w:eastAsia="SimSun" w:cs="Times New Roman"/>
          <w:b/>
          <w:color w:val="000000"/>
          <w:sz w:val="28"/>
          <w:lang w:val="en-US" w:eastAsia="ru-RU"/>
        </w:rPr>
        <w:t xml:space="preserve"> муниципального района Волгоградской области</w:t>
      </w:r>
    </w:p>
    <w:p>
      <w:pPr>
        <w:spacing w:after="0" w:line="240" w:lineRule="auto"/>
        <w:ind w:left="120"/>
        <w:rPr>
          <w:rFonts w:ascii="Calibri" w:hAnsi="Calibri" w:eastAsia="SimSun" w:cs="Times New Roman"/>
          <w:sz w:val="21"/>
          <w:lang w:val="ru-RU" w:eastAsia="ru-RU"/>
        </w:rPr>
      </w:pPr>
    </w:p>
    <w:tbl>
      <w:tblPr>
        <w:tblStyle w:val="5"/>
        <w:tblpPr w:leftFromText="180" w:rightFromText="180" w:vertAnchor="text" w:horzAnchor="page" w:tblpX="1464" w:tblpY="159"/>
        <w:tblOverlap w:val="never"/>
        <w:tblW w:w="9366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7"/>
        <w:gridCol w:w="3119"/>
        <w:gridCol w:w="3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7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 xml:space="preserve">РАССМОТРЕНО     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На методическом совете 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«__»_______2025 г.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«Краснолипковская СШ»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___________/</w:t>
            </w:r>
            <w:r>
              <w:rPr>
                <w:color w:val="000000"/>
                <w:sz w:val="24"/>
                <w:szCs w:val="24"/>
                <w:lang w:val="ru-RU"/>
              </w:rPr>
              <w:t>Карташова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И.В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./</w:t>
            </w:r>
          </w:p>
          <w:p>
            <w:pPr>
              <w:autoSpaceDE w:val="0"/>
              <w:autoSpaceDN w:val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___ </w:t>
            </w:r>
          </w:p>
          <w:p>
            <w:pPr>
              <w:autoSpaceDE w:val="0"/>
              <w:autoSpaceDN w:val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«__»_______2025 г.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И.о. директора МОУ 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«Краснолипковская СШ»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___________Лащенова У.Н.</w:t>
            </w:r>
          </w:p>
          <w:p>
            <w:pPr>
              <w:autoSpaceDE w:val="0"/>
              <w:autoSpaceDN w:val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___ </w:t>
            </w:r>
          </w:p>
          <w:p>
            <w:pPr>
              <w:autoSpaceDE w:val="0"/>
              <w:autoSpaceDN w:val="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«__»_______2025 г.</w:t>
            </w:r>
          </w:p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ind w:left="120"/>
        <w:rPr>
          <w:lang w:val="ru-RU"/>
        </w:rPr>
      </w:pPr>
    </w:p>
    <w:p>
      <w:pPr>
        <w:spacing w:before="0" w:line="459" w:lineRule="exact"/>
        <w:ind w:left="428" w:right="1279" w:firstLine="0"/>
        <w:jc w:val="center"/>
        <w:rPr>
          <w:b/>
          <w:spacing w:val="-2"/>
          <w:sz w:val="40"/>
        </w:rPr>
      </w:pPr>
    </w:p>
    <w:p>
      <w:pPr>
        <w:spacing w:before="0" w:line="459" w:lineRule="exact"/>
        <w:ind w:left="428" w:right="1279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РАБОЧАЯ</w:t>
      </w:r>
    </w:p>
    <w:p>
      <w:pPr>
        <w:spacing w:before="0" w:line="459" w:lineRule="exact"/>
        <w:ind w:left="428" w:right="1279" w:firstLine="0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ВОСПИТАНИЯ</w:t>
      </w:r>
    </w:p>
    <w:p>
      <w:pPr>
        <w:pStyle w:val="3"/>
        <w:spacing w:before="2"/>
        <w:ind w:left="428" w:right="1285"/>
        <w:jc w:val="center"/>
      </w:pPr>
    </w:p>
    <w:p>
      <w:pPr>
        <w:spacing w:before="0"/>
        <w:ind w:left="428" w:right="1279" w:firstLine="0"/>
        <w:jc w:val="center"/>
        <w:rPr>
          <w:b/>
          <w:sz w:val="40"/>
        </w:rPr>
      </w:pPr>
      <w:r>
        <w:rPr>
          <w:b/>
          <w:sz w:val="40"/>
        </w:rPr>
        <w:t>2025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2026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3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ind w:left="0"/>
        <w:jc w:val="left"/>
        <w:rPr>
          <w:b/>
          <w:sz w:val="40"/>
        </w:rPr>
      </w:pPr>
    </w:p>
    <w:p>
      <w:pPr>
        <w:pStyle w:val="6"/>
        <w:spacing w:before="51"/>
        <w:ind w:left="0"/>
        <w:jc w:val="left"/>
      </w:pPr>
    </w:p>
    <w:p>
      <w:pPr>
        <w:pStyle w:val="6"/>
        <w:spacing w:before="51"/>
        <w:ind w:left="0"/>
        <w:jc w:val="left"/>
      </w:pPr>
    </w:p>
    <w:p>
      <w:pPr>
        <w:pStyle w:val="2"/>
        <w:ind w:left="428" w:right="1280"/>
      </w:pPr>
    </w:p>
    <w:p>
      <w:pPr>
        <w:pStyle w:val="2"/>
        <w:ind w:left="428" w:right="1280"/>
      </w:pPr>
    </w:p>
    <w:p>
      <w:pPr>
        <w:pStyle w:val="2"/>
        <w:ind w:left="428" w:right="1280"/>
      </w:pPr>
    </w:p>
    <w:p>
      <w:pPr>
        <w:pStyle w:val="2"/>
        <w:ind w:left="428" w:right="1280"/>
      </w:pPr>
    </w:p>
    <w:p>
      <w:pPr>
        <w:pStyle w:val="2"/>
        <w:ind w:left="428" w:right="1280"/>
      </w:pPr>
    </w:p>
    <w:p>
      <w:pPr>
        <w:pStyle w:val="2"/>
        <w:ind w:left="428" w:right="1280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>
      <w:pPr>
        <w:pStyle w:val="2"/>
        <w:spacing w:after="0"/>
        <w:sectPr>
          <w:type w:val="continuous"/>
          <w:pgSz w:w="11920" w:h="16850"/>
          <w:pgMar w:top="1940" w:right="0" w:bottom="280" w:left="425" w:header="720" w:footer="720" w:gutter="0"/>
          <w:cols w:space="720" w:num="1"/>
        </w:sectPr>
      </w:pPr>
    </w:p>
    <w:p>
      <w:pPr>
        <w:spacing w:before="70" w:line="321" w:lineRule="exact"/>
        <w:ind w:left="416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7"/>
            <w:tabs>
              <w:tab w:val="left" w:leader="dot" w:pos="10475"/>
            </w:tabs>
            <w:spacing w:line="321" w:lineRule="exact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spacing w:val="-2"/>
            </w:rPr>
            <w:t>Пояснительная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записка</w:t>
          </w:r>
          <w:r>
            <w:tab/>
          </w:r>
          <w:r>
            <w:rPr>
              <w:spacing w:val="-10"/>
            </w:rPr>
            <w:t>3</w:t>
          </w:r>
          <w:r>
            <w:rPr>
              <w:spacing w:val="-10"/>
            </w:rPr>
            <w:fldChar w:fldCharType="end"/>
          </w:r>
        </w:p>
        <w:p>
          <w:pPr>
            <w:pStyle w:val="7"/>
            <w:tabs>
              <w:tab w:val="left" w:leader="dot" w:pos="10475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РАЗДЕЛ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1.ЦЕЛЕВОЙ</w:t>
          </w:r>
          <w:r>
            <w:tab/>
          </w:r>
          <w:r>
            <w:rPr>
              <w:spacing w:val="-12"/>
            </w:rPr>
            <w:t>3</w:t>
          </w:r>
          <w:r>
            <w:rPr>
              <w:spacing w:val="-12"/>
            </w:rPr>
            <w:fldChar w:fldCharType="end"/>
          </w:r>
        </w:p>
        <w:p>
          <w:pPr>
            <w:pStyle w:val="8"/>
            <w:tabs>
              <w:tab w:val="left" w:leader="dot" w:pos="10473"/>
            </w:tabs>
            <w:spacing w:before="2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Цель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задачи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5</w:t>
          </w:r>
          <w:r>
            <w:rPr>
              <w:spacing w:val="-10"/>
            </w:rPr>
            <w:fldChar w:fldCharType="end"/>
          </w:r>
        </w:p>
        <w:p>
          <w:pPr>
            <w:pStyle w:val="8"/>
            <w:tabs>
              <w:tab w:val="left" w:leader="dot" w:pos="10475"/>
            </w:tabs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spacing w:val="-2"/>
            </w:rPr>
            <w:t>Направления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5</w:t>
          </w:r>
          <w:r>
            <w:rPr>
              <w:spacing w:val="-10"/>
            </w:rPr>
            <w:fldChar w:fldCharType="end"/>
          </w:r>
        </w:p>
        <w:p>
          <w:pPr>
            <w:pStyle w:val="8"/>
            <w:tabs>
              <w:tab w:val="left" w:leader="dot" w:pos="10473"/>
            </w:tabs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Целевые</w:t>
          </w:r>
          <w:r>
            <w:rPr>
              <w:spacing w:val="-16"/>
            </w:rPr>
            <w:t xml:space="preserve"> </w:t>
          </w:r>
          <w:r>
            <w:t>ориентиры</w:t>
          </w:r>
          <w:r>
            <w:rPr>
              <w:spacing w:val="-16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p>
          <w:pPr>
            <w:pStyle w:val="7"/>
            <w:tabs>
              <w:tab w:val="left" w:leader="dot" w:pos="10334"/>
            </w:tabs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РАЗДЕЛ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2.СОДЕРЖАТЕЛЬНЫЙ</w:t>
          </w:r>
          <w:r>
            <w:tab/>
          </w:r>
          <w:r>
            <w:rPr>
              <w:spacing w:val="-5"/>
            </w:rPr>
            <w:t>15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6"/>
            </w:tabs>
            <w:spacing w:before="2"/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spacing w:val="-2"/>
            </w:rPr>
            <w:t>Уклад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общеобразовательной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5"/>
            </w:rPr>
            <w:t>15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4"/>
            </w:tabs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Виды,</w:t>
          </w:r>
          <w:r>
            <w:rPr>
              <w:spacing w:val="-14"/>
            </w:rPr>
            <w:t xml:space="preserve"> </w:t>
          </w:r>
          <w:r>
            <w:t>формы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11"/>
            </w:rPr>
            <w:t xml:space="preserve"> </w:t>
          </w:r>
          <w:r>
            <w:t>содержание</w:t>
          </w:r>
          <w:r>
            <w:rPr>
              <w:spacing w:val="-7"/>
            </w:rPr>
            <w:t xml:space="preserve"> </w:t>
          </w:r>
          <w:r>
            <w:t>воспитательной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16</w:t>
          </w:r>
          <w:r>
            <w:rPr>
              <w:spacing w:val="-5"/>
            </w:rPr>
            <w:fldChar w:fldCharType="end"/>
          </w:r>
        </w:p>
        <w:p>
          <w:pPr>
            <w:pStyle w:val="7"/>
            <w:tabs>
              <w:tab w:val="left" w:leader="dot" w:pos="10336"/>
            </w:tabs>
            <w:spacing w:line="322" w:lineRule="exact"/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РАЗДЕЛ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3.ОРГАНИЗАЦИОННЫЙ</w:t>
          </w:r>
          <w:r>
            <w:tab/>
          </w:r>
          <w:r>
            <w:rPr>
              <w:spacing w:val="-5"/>
            </w:rPr>
            <w:t>26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4"/>
            </w:tabs>
            <w:spacing w:line="240" w:lineRule="auto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Кадровое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30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6"/>
            </w:tabs>
            <w:spacing w:before="2"/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spacing w:val="-4"/>
            </w:rPr>
            <w:t>Нормативно-методическое</w:t>
          </w:r>
          <w:r>
            <w:rPr>
              <w:spacing w:val="25"/>
            </w:rPr>
            <w:t xml:space="preserve"> </w:t>
          </w:r>
          <w:r>
            <w:rPr>
              <w:spacing w:val="-4"/>
            </w:rPr>
            <w:t>обеспечение</w:t>
          </w:r>
          <w:r>
            <w:tab/>
          </w:r>
          <w:r>
            <w:rPr>
              <w:spacing w:val="-5"/>
            </w:rPr>
            <w:t>32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4"/>
            </w:tabs>
            <w:spacing w:line="240" w:lineRule="auto"/>
            <w:ind w:right="881"/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Система поощрения социальной успешности и проявлений активной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жизненной</w:t>
          </w:r>
          <w:r>
            <w:rPr>
              <w:spacing w:val="-14"/>
            </w:rPr>
            <w:t xml:space="preserve"> </w:t>
          </w:r>
          <w:r>
            <w:t>позиции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5"/>
            </w:rPr>
            <w:t>32</w:t>
          </w:r>
          <w:r>
            <w:rPr>
              <w:spacing w:val="-5"/>
            </w:rPr>
            <w:fldChar w:fldCharType="end"/>
          </w:r>
        </w:p>
        <w:p>
          <w:pPr>
            <w:pStyle w:val="8"/>
            <w:tabs>
              <w:tab w:val="left" w:leader="dot" w:pos="10336"/>
            </w:tabs>
            <w:spacing w:before="2" w:line="240" w:lineRule="auto"/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spacing w:val="-2"/>
            </w:rPr>
            <w:t>Анализ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воспитательного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32</w:t>
          </w:r>
          <w:r>
            <w:rPr>
              <w:spacing w:val="-5"/>
            </w:rPr>
            <w:fldChar w:fldCharType="end"/>
          </w:r>
        </w:p>
      </w:sdtContent>
    </w:sdt>
    <w:p>
      <w:pPr>
        <w:pStyle w:val="8"/>
        <w:spacing w:after="0" w:line="240" w:lineRule="auto"/>
        <w:sectPr>
          <w:footerReference r:id="rId5" w:type="default"/>
          <w:pgSz w:w="11920" w:h="16850"/>
          <w:pgMar w:top="1040" w:right="0" w:bottom="900" w:left="425" w:header="0" w:footer="705" w:gutter="0"/>
          <w:pgNumType w:start="2"/>
          <w:cols w:space="720" w:num="1"/>
        </w:sectPr>
      </w:pPr>
    </w:p>
    <w:p>
      <w:pPr>
        <w:pStyle w:val="3"/>
        <w:spacing w:before="72"/>
      </w:pPr>
      <w:bookmarkStart w:id="0" w:name="_bookmark0"/>
      <w:bookmarkEnd w:id="0"/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>
      <w:pPr>
        <w:pStyle w:val="6"/>
        <w:spacing w:before="271"/>
        <w:ind w:right="854"/>
      </w:pPr>
      <w:r>
        <w:t>Программа разработана на основе Федерального закона от 29.12.2012 № 273-ФЗ «Об образовании в Российской Федерации», с учѐтом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еѐ реализации в 2021 - 2025 годах (Распоряжение Правительства Российской Федерации от 12.11.2020 № 2945-р);</w:t>
      </w:r>
    </w:p>
    <w:p>
      <w:pPr>
        <w:pStyle w:val="6"/>
        <w:ind w:right="860"/>
      </w:pPr>
      <w:r>
        <w:t>На основе Федерального закона от 04.09.2022г№371-ФЗ «О внесении изменений в Федеральный закон "Об образовании в Российской Федерации»</w:t>
      </w:r>
    </w:p>
    <w:p>
      <w:pPr>
        <w:pStyle w:val="6"/>
        <w:ind w:right="861"/>
      </w:pPr>
      <w:r>
        <w:t>стратегии национальной безопасности Российской Федерации, (Указ Президента Российской Федерации от 02.07.2021 № 400)</w:t>
      </w:r>
    </w:p>
    <w:p>
      <w:pPr>
        <w:pStyle w:val="10"/>
        <w:numPr>
          <w:ilvl w:val="0"/>
          <w:numId w:val="1"/>
        </w:numPr>
        <w:tabs>
          <w:tab w:val="left" w:pos="2054"/>
        </w:tabs>
        <w:spacing w:before="0" w:after="0" w:line="240" w:lineRule="auto"/>
        <w:ind w:left="2054" w:right="0" w:hanging="417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Федерации№992от16ноября</w:t>
      </w:r>
      <w:r>
        <w:rPr>
          <w:spacing w:val="-11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года</w:t>
      </w:r>
    </w:p>
    <w:p>
      <w:pPr>
        <w:pStyle w:val="6"/>
        <w:spacing w:before="5" w:line="237" w:lineRule="auto"/>
        <w:ind w:left="1997"/>
        <w:jc w:val="left"/>
      </w:pPr>
      <w:r>
        <w:t>«Об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 xml:space="preserve">общего </w:t>
      </w:r>
      <w:r>
        <w:rPr>
          <w:spacing w:val="-2"/>
        </w:rPr>
        <w:t>образования»;</w:t>
      </w:r>
    </w:p>
    <w:p>
      <w:pPr>
        <w:pStyle w:val="10"/>
        <w:numPr>
          <w:ilvl w:val="0"/>
          <w:numId w:val="1"/>
        </w:numPr>
        <w:tabs>
          <w:tab w:val="left" w:pos="1994"/>
        </w:tabs>
        <w:spacing w:before="1" w:after="0" w:line="240" w:lineRule="auto"/>
        <w:ind w:left="1994" w:right="0" w:hanging="357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1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№993от</w:t>
      </w:r>
      <w:r>
        <w:rPr>
          <w:spacing w:val="-7"/>
          <w:sz w:val="24"/>
        </w:rPr>
        <w:t xml:space="preserve"> </w:t>
      </w:r>
      <w:r>
        <w:rPr>
          <w:sz w:val="24"/>
        </w:rPr>
        <w:t>16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ноября2022года</w:t>
      </w:r>
    </w:p>
    <w:p>
      <w:pPr>
        <w:pStyle w:val="6"/>
        <w:spacing w:before="1"/>
        <w:ind w:left="1997" w:right="881"/>
        <w:jc w:val="left"/>
      </w:pPr>
      <w:r>
        <w:t>«Об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 xml:space="preserve">общего </w:t>
      </w:r>
      <w:r>
        <w:rPr>
          <w:spacing w:val="-2"/>
        </w:rPr>
        <w:t>образования»;</w:t>
      </w:r>
    </w:p>
    <w:p>
      <w:pPr>
        <w:pStyle w:val="10"/>
        <w:numPr>
          <w:ilvl w:val="0"/>
          <w:numId w:val="1"/>
        </w:numPr>
        <w:tabs>
          <w:tab w:val="left" w:pos="1994"/>
        </w:tabs>
        <w:spacing w:before="0" w:after="0" w:line="240" w:lineRule="auto"/>
        <w:ind w:left="1994" w:right="0" w:hanging="357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874от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2022года</w:t>
      </w:r>
    </w:p>
    <w:p>
      <w:pPr>
        <w:pStyle w:val="6"/>
        <w:ind w:left="1997"/>
        <w:jc w:val="left"/>
      </w:pP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утверждения</w:t>
      </w:r>
      <w:r>
        <w:rPr>
          <w:spacing w:val="-13"/>
        </w:rPr>
        <w:t xml:space="preserve"> </w:t>
      </w:r>
      <w:r>
        <w:t>федеральных</w:t>
      </w:r>
      <w:r>
        <w:rPr>
          <w:spacing w:val="-11"/>
        </w:rPr>
        <w:t xml:space="preserve"> </w:t>
      </w:r>
      <w:r>
        <w:t>основных общеобразовательных программ»;</w:t>
      </w:r>
    </w:p>
    <w:p>
      <w:pPr>
        <w:pStyle w:val="10"/>
        <w:numPr>
          <w:ilvl w:val="0"/>
          <w:numId w:val="1"/>
        </w:numPr>
        <w:tabs>
          <w:tab w:val="left" w:pos="1997"/>
        </w:tabs>
        <w:spacing w:before="0" w:after="0" w:line="240" w:lineRule="auto"/>
        <w:ind w:left="1997" w:right="854" w:hanging="360"/>
        <w:jc w:val="both"/>
        <w:rPr>
          <w:sz w:val="24"/>
        </w:rPr>
      </w:pPr>
      <w:r>
        <w:rPr>
          <w:sz w:val="24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>
      <w:pPr>
        <w:pStyle w:val="6"/>
        <w:ind w:right="856"/>
      </w:pPr>
      <w:r>
        <w:t>Письма Министерства просвещения Российской Федерации от 18 июля 2022 года № АБ- 1951/06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 г. № 3/22).</w:t>
      </w:r>
    </w:p>
    <w:p>
      <w:pPr>
        <w:pStyle w:val="6"/>
        <w:ind w:right="861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>
      <w:pPr>
        <w:pStyle w:val="6"/>
        <w:ind w:right="859" w:firstLine="710"/>
      </w:pPr>
      <w: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</w:t>
      </w:r>
      <w:r>
        <w:rPr>
          <w:spacing w:val="80"/>
        </w:rPr>
        <w:t xml:space="preserve"> </w:t>
      </w:r>
      <w:r>
        <w:t>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>
      <w:pPr>
        <w:pStyle w:val="6"/>
        <w:spacing w:before="1"/>
        <w:ind w:right="863" w:firstLine="710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определѐнных в ФГОС;</w:t>
      </w:r>
    </w:p>
    <w:p>
      <w:pPr>
        <w:pStyle w:val="6"/>
        <w:ind w:right="868" w:firstLine="770"/>
      </w:pPr>
      <w: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>
      <w:pPr>
        <w:pStyle w:val="6"/>
        <w:ind w:right="866" w:firstLine="710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>
      <w:pPr>
        <w:pStyle w:val="6"/>
        <w:ind w:right="860" w:firstLine="710"/>
      </w:pPr>
      <w: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>
      <w:pPr>
        <w:pStyle w:val="6"/>
        <w:ind w:right="865" w:firstLine="710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>
      <w:pPr>
        <w:pStyle w:val="6"/>
        <w:ind w:left="428" w:right="888"/>
        <w:jc w:val="center"/>
      </w:pPr>
      <w:r>
        <w:rPr>
          <w:spacing w:val="-2"/>
        </w:rPr>
        <w:t>В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соответствиис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ФГОСличностн</w:t>
      </w:r>
      <w:r>
        <w:rPr>
          <w:rFonts w:hint="default"/>
          <w:spacing w:val="-2"/>
          <w:lang w:val="ru-RU"/>
        </w:rPr>
        <w:t xml:space="preserve">  </w:t>
      </w:r>
      <w:r>
        <w:rPr>
          <w:spacing w:val="-2"/>
        </w:rPr>
        <w:t>результаты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освоения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программ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общегообразования</w:t>
      </w:r>
    </w:p>
    <w:p>
      <w:pPr>
        <w:pStyle w:val="6"/>
        <w:spacing w:after="0"/>
        <w:jc w:val="center"/>
        <w:sectPr>
          <w:pgSz w:w="11920" w:h="16850"/>
          <w:pgMar w:top="1040" w:right="0" w:bottom="960" w:left="425" w:header="0" w:footer="705" w:gutter="0"/>
          <w:cols w:space="720" w:num="1"/>
        </w:sectPr>
      </w:pPr>
    </w:p>
    <w:p>
      <w:pPr>
        <w:spacing w:before="67" w:line="240" w:lineRule="auto"/>
        <w:ind w:left="1274" w:right="884" w:firstLine="0"/>
        <w:jc w:val="both"/>
        <w:rPr>
          <w:b/>
          <w:sz w:val="24"/>
        </w:rPr>
      </w:pPr>
      <w:r>
        <w:rPr>
          <w:sz w:val="24"/>
        </w:rPr>
        <w:t xml:space="preserve">должны отражать готовность обучающихся руководствоваться системой позитивных ценностных ориентаций и расширение опыта деятельности на еѐ основе в процессе реализации основных направлений воспитательной деятельности, в том числе в части: </w:t>
      </w:r>
      <w:r>
        <w:rPr>
          <w:b/>
          <w:sz w:val="24"/>
        </w:rPr>
        <w:t>гражданского,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патриотического,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духовно-нравственного,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эстетического,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физического, трудового, экологического, познавательного воспитания.</w:t>
      </w:r>
    </w:p>
    <w:p>
      <w:pPr>
        <w:pStyle w:val="6"/>
        <w:ind w:left="1985"/>
      </w:pPr>
      <w:r>
        <w:t>Программа</w:t>
      </w:r>
      <w:r>
        <w:rPr>
          <w:spacing w:val="-13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раздела:</w:t>
      </w:r>
      <w:r>
        <w:rPr>
          <w:spacing w:val="-7"/>
        </w:rPr>
        <w:t xml:space="preserve"> </w:t>
      </w:r>
      <w:r>
        <w:t>целевой,</w:t>
      </w:r>
      <w:r>
        <w:rPr>
          <w:spacing w:val="-7"/>
        </w:rPr>
        <w:t xml:space="preserve"> </w:t>
      </w:r>
      <w:r>
        <w:t>содержательный,</w:t>
      </w:r>
      <w:r>
        <w:rPr>
          <w:spacing w:val="-8"/>
        </w:rPr>
        <w:t xml:space="preserve"> </w:t>
      </w:r>
      <w:r>
        <w:rPr>
          <w:spacing w:val="-2"/>
        </w:rPr>
        <w:t>организационный.</w:t>
      </w:r>
    </w:p>
    <w:p>
      <w:pPr>
        <w:pStyle w:val="6"/>
        <w:ind w:right="858" w:firstLine="539"/>
      </w:pPr>
      <w: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>
      <w:pPr>
        <w:pStyle w:val="6"/>
        <w:ind w:left="0"/>
        <w:jc w:val="left"/>
      </w:pPr>
    </w:p>
    <w:p>
      <w:pPr>
        <w:pStyle w:val="6"/>
        <w:spacing w:before="1"/>
        <w:ind w:left="1985"/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примерный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>
      <w:pPr>
        <w:pStyle w:val="6"/>
        <w:spacing w:before="5"/>
        <w:ind w:left="0"/>
        <w:jc w:val="left"/>
      </w:pPr>
    </w:p>
    <w:p>
      <w:pPr>
        <w:pStyle w:val="3"/>
      </w:pPr>
      <w:bookmarkStart w:id="1" w:name="_bookmark1"/>
      <w:bookmarkEnd w:id="1"/>
      <w:r>
        <w:rPr>
          <w:spacing w:val="-2"/>
        </w:rPr>
        <w:t>РАЗДЕЛ</w:t>
      </w:r>
      <w:r>
        <w:rPr>
          <w:spacing w:val="-6"/>
        </w:rPr>
        <w:t xml:space="preserve"> </w:t>
      </w:r>
      <w:r>
        <w:rPr>
          <w:spacing w:val="-2"/>
        </w:rPr>
        <w:t>1.ЦЕЛЕВОЙ</w:t>
      </w:r>
    </w:p>
    <w:p>
      <w:pPr>
        <w:pStyle w:val="6"/>
        <w:spacing w:before="271"/>
        <w:ind w:right="854" w:firstLine="539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</w:t>
      </w:r>
      <w:r>
        <w:rPr>
          <w:spacing w:val="-4"/>
        </w:rPr>
        <w:t xml:space="preserve"> </w:t>
      </w:r>
      <w:r>
        <w:t>инвариантное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Вариативный</w:t>
      </w:r>
      <w:r>
        <w:rPr>
          <w:spacing w:val="-6"/>
        </w:rPr>
        <w:t xml:space="preserve"> </w:t>
      </w:r>
      <w:r>
        <w:t>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>
      <w:pPr>
        <w:pStyle w:val="6"/>
        <w:ind w:right="846" w:firstLine="539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высоконравственной личности,</w:t>
      </w:r>
      <w:r>
        <w:rPr>
          <w:spacing w:val="-1"/>
        </w:rPr>
        <w:t xml:space="preserve"> </w:t>
      </w:r>
      <w:r>
        <w:t>разделяющей российские</w:t>
      </w:r>
      <w:r>
        <w:rPr>
          <w:spacing w:val="-2"/>
        </w:rPr>
        <w:t xml:space="preserve"> </w:t>
      </w:r>
      <w:r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>
      <w:pPr>
        <w:pStyle w:val="6"/>
        <w:spacing w:before="1"/>
        <w:ind w:right="853" w:firstLine="240"/>
      </w:pPr>
      <w:r>
        <w:t>Участниками образовательных отношений в части воспитании являются</w:t>
      </w:r>
      <w:r>
        <w:rPr>
          <w:spacing w:val="80"/>
        </w:rPr>
        <w:t xml:space="preserve"> </w:t>
      </w:r>
      <w:r>
        <w:t>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>
      <w:pPr>
        <w:pStyle w:val="6"/>
        <w:ind w:right="857" w:firstLine="165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>
      <w:pPr>
        <w:pStyle w:val="6"/>
        <w:ind w:right="856" w:firstLine="707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>
      <w:pPr>
        <w:pStyle w:val="6"/>
        <w:spacing w:before="1"/>
        <w:ind w:right="861" w:firstLine="707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</w:t>
      </w:r>
    </w:p>
    <w:p>
      <w:pPr>
        <w:pStyle w:val="6"/>
        <w:spacing w:after="0"/>
        <w:sectPr>
          <w:pgSz w:w="11920" w:h="16850"/>
          <w:pgMar w:top="1040" w:right="0" w:bottom="960" w:left="425" w:header="0" w:footer="705" w:gutter="0"/>
          <w:cols w:space="720" w:num="1"/>
        </w:sectPr>
      </w:pPr>
    </w:p>
    <w:p>
      <w:pPr>
        <w:pStyle w:val="6"/>
        <w:spacing w:before="67"/>
      </w:pPr>
      <w:r>
        <w:t>современного</w:t>
      </w:r>
      <w:r>
        <w:rPr>
          <w:spacing w:val="-9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мирному</w:t>
      </w:r>
      <w:r>
        <w:rPr>
          <w:spacing w:val="-10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rPr>
          <w:spacing w:val="-2"/>
        </w:rPr>
        <w:t>Родины.</w:t>
      </w:r>
    </w:p>
    <w:p>
      <w:pPr>
        <w:pStyle w:val="6"/>
        <w:ind w:right="844" w:firstLine="707"/>
      </w:pPr>
      <w:r>
        <w:t>МОУ</w:t>
      </w:r>
      <w:r>
        <w:rPr>
          <w:rFonts w:hint="default"/>
          <w:lang w:val="ru-RU"/>
        </w:rPr>
        <w:t xml:space="preserve"> Краснолипковская </w:t>
      </w:r>
      <w:r>
        <w:t xml:space="preserve"> </w:t>
      </w:r>
      <w:r>
        <w:rPr>
          <w:lang w:val="ru-RU"/>
        </w:rPr>
        <w:t>С</w:t>
      </w:r>
      <w:r>
        <w:t>Ш является основной общеобразовательной школой с численностью</w:t>
      </w:r>
      <w:r>
        <w:rPr>
          <w:spacing w:val="-3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1</w:t>
      </w:r>
      <w:r>
        <w:rPr>
          <w:rFonts w:hint="default"/>
          <w:lang w:val="ru-RU"/>
        </w:rPr>
        <w:t>14</w:t>
      </w:r>
      <w:r>
        <w:rPr>
          <w:spacing w:val="-1"/>
        </w:rPr>
        <w:t xml:space="preserve"> </w:t>
      </w:r>
      <w:r>
        <w:t>человек.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ведѐтся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u-RU"/>
        </w:rPr>
        <w:t xml:space="preserve">9 </w:t>
      </w:r>
      <w:r>
        <w:t>класс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двум уровням общего образования: начальное общее образование, основное общее образование. Школа удалена от культурных и научных центров, спортивных школ и школ искусств. Положительные факторы: нет резкой обособленности между классами, учащимися</w:t>
      </w:r>
      <w:r>
        <w:rPr>
          <w:spacing w:val="40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возраста.</w:t>
      </w:r>
      <w:r>
        <w:rPr>
          <w:spacing w:val="-1"/>
        </w:rPr>
        <w:t xml:space="preserve"> </w:t>
      </w:r>
      <w:r>
        <w:t>Школьники принимают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дистанционных проектах,</w:t>
      </w:r>
      <w:r>
        <w:rPr>
          <w:spacing w:val="-1"/>
        </w:rPr>
        <w:t xml:space="preserve"> </w:t>
      </w:r>
      <w:r>
        <w:t>конкурсах и мероприятиях округа, области, России. В школе действует детская организация РДДМ. Главный</w:t>
      </w:r>
      <w:r>
        <w:rPr>
          <w:spacing w:val="-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деятельности –</w:t>
      </w:r>
      <w:r>
        <w:rPr>
          <w:spacing w:val="-2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самостоятельность.</w:t>
      </w:r>
      <w:r>
        <w:rPr>
          <w:spacing w:val="-2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– это участие во всевозможных конкурсах, тренингах, творческих мероприятиях и смотрах. В текущем учебном году продолжают активно действовать сформированные отряды по направлениям: «Орлята России», некоторые обучающиеся участвуют в волонтерском движении, действует «Центр детских инициатив», регулярно проходят заседания Штаба воспитательной работы.</w:t>
      </w:r>
    </w:p>
    <w:p>
      <w:pPr>
        <w:pStyle w:val="6"/>
        <w:spacing w:before="3"/>
        <w:ind w:right="857"/>
      </w:pPr>
      <w:r>
        <w:t>Школа является не только образовательным, но и культурным центром, осуществляет сотрудничество с ДК, администрацией сельского поселения, КДН и ПДН ОВД округа.</w:t>
      </w:r>
    </w:p>
    <w:p>
      <w:pPr>
        <w:pStyle w:val="6"/>
        <w:ind w:right="850"/>
      </w:pPr>
      <w:r>
        <w:t>Социокультурная среда школы традиционна: сохраняется бережное отношение детей к малой Родине, ее природе, истории, культуре. У обучающихся формируется уважение к семейным традициям, почитание старших, уважение к людям труда, Традиции, сложившиеся в школе, являются значимыми для детей и взрослых, и направлены на воспитание у школьников чувство гордости за свою малую Родину, страну.</w:t>
      </w:r>
    </w:p>
    <w:p>
      <w:pPr>
        <w:pStyle w:val="6"/>
        <w:ind w:right="845" w:firstLine="707"/>
      </w:pPr>
      <w:r>
        <w:t>Ключевые дела – это главные традиционные общешкольные дела, мероприятия, организуемые педагогами, советом старшеклассников, родительским советом для детей и которые обязательно планируются, готовятся, проводятся и анализируются совместно с детьми. Это комплекс коллективных творческих дел, объединяющих учеников вместе с педагогами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коллектив.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принимает участие</w:t>
      </w:r>
      <w:r>
        <w:rPr>
          <w:spacing w:val="-4"/>
        </w:rPr>
        <w:t xml:space="preserve"> </w:t>
      </w:r>
      <w:r>
        <w:t xml:space="preserve">большая </w:t>
      </w:r>
      <w:bookmarkStart w:id="2" w:name="_bookmark2"/>
      <w:bookmarkEnd w:id="2"/>
      <w:r>
        <w:t>часть школьников.</w:t>
      </w:r>
    </w:p>
    <w:p>
      <w:pPr>
        <w:pStyle w:val="6"/>
        <w:spacing w:before="1"/>
        <w:ind w:left="0"/>
        <w:jc w:val="left"/>
      </w:pPr>
    </w:p>
    <w:p>
      <w:pPr>
        <w:pStyle w:val="3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>
      <w:pPr>
        <w:pStyle w:val="6"/>
        <w:spacing w:before="272"/>
        <w:ind w:right="842" w:firstLine="539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</w:t>
      </w:r>
      <w:r>
        <w:rPr>
          <w:spacing w:val="-2"/>
        </w:rPr>
        <w:t>судьбу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Отечества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как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свою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личную</w:t>
      </w:r>
      <w:r>
        <w:rPr>
          <w:rFonts w:hint="default"/>
          <w:spacing w:val="-2"/>
          <w:lang w:val="ru-RU"/>
        </w:rPr>
        <w:t xml:space="preserve">  </w:t>
      </w:r>
      <w:r>
        <w:rPr>
          <w:spacing w:val="-2"/>
        </w:rPr>
        <w:t>осознающий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ответственность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за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настоящее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и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будущее</w:t>
      </w:r>
    </w:p>
    <w:p>
      <w:pPr>
        <w:pStyle w:val="6"/>
        <w:ind w:right="849"/>
      </w:pPr>
      <w:r>
        <w:t xml:space="preserve">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>
      <w:pPr>
        <w:pStyle w:val="6"/>
        <w:ind w:right="861" w:firstLine="539"/>
      </w:pPr>
      <w:r>
        <w:t>формирование у</w:t>
      </w:r>
      <w:r>
        <w:rPr>
          <w:spacing w:val="-2"/>
        </w:rPr>
        <w:t xml:space="preserve"> </w:t>
      </w:r>
      <w: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6"/>
        <w:ind w:left="0"/>
        <w:jc w:val="left"/>
      </w:pPr>
    </w:p>
    <w:p>
      <w:pPr>
        <w:spacing w:before="0"/>
        <w:ind w:left="1985" w:right="0" w:firstLine="0"/>
        <w:jc w:val="left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>
      <w:pPr>
        <w:pStyle w:val="6"/>
        <w:ind w:left="0"/>
        <w:jc w:val="left"/>
      </w:pPr>
    </w:p>
    <w:p>
      <w:pPr>
        <w:pStyle w:val="6"/>
        <w:spacing w:before="1"/>
        <w:ind w:left="1634" w:right="881" w:firstLine="350"/>
        <w:jc w:val="left"/>
      </w:pPr>
      <w:r>
        <w:rPr>
          <w:spacing w:val="-2"/>
        </w:rPr>
        <w:t>Усвоение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и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мизнаний,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 xml:space="preserve">норм,духовно-нравственныхценностей,традиций,которые </w:t>
      </w:r>
      <w:r>
        <w:t>выработало российское общество (социально значимых знаний);</w:t>
      </w:r>
    </w:p>
    <w:p>
      <w:pPr>
        <w:pStyle w:val="6"/>
        <w:spacing w:before="2"/>
        <w:ind w:firstLine="866"/>
        <w:jc w:val="left"/>
      </w:pPr>
      <w:r>
        <w:t>Формирование</w:t>
      </w:r>
      <w:r>
        <w:rPr>
          <w:spacing w:val="3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позитивных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 ценностям, традициям (их освоение, принятие);</w:t>
      </w:r>
    </w:p>
    <w:p>
      <w:pPr>
        <w:pStyle w:val="6"/>
        <w:tabs>
          <w:tab w:val="left" w:pos="4167"/>
          <w:tab w:val="left" w:pos="6313"/>
          <w:tab w:val="left" w:pos="7052"/>
          <w:tab w:val="left" w:pos="8147"/>
          <w:tab w:val="left" w:pos="9541"/>
        </w:tabs>
        <w:spacing w:before="5" w:line="237" w:lineRule="auto"/>
        <w:ind w:right="871" w:firstLine="1202"/>
        <w:jc w:val="left"/>
      </w:pPr>
      <w:r>
        <w:rPr>
          <w:spacing w:val="-2"/>
        </w:rPr>
        <w:t>приобретение</w:t>
      </w:r>
      <w:r>
        <w:tab/>
      </w:r>
      <w:r>
        <w:rPr>
          <w:spacing w:val="-2"/>
        </w:rPr>
        <w:t>соответствующего</w:t>
      </w:r>
      <w:r>
        <w:tab/>
      </w:r>
      <w:r>
        <w:rPr>
          <w:spacing w:val="-4"/>
        </w:rPr>
        <w:t>этим</w:t>
      </w:r>
      <w:r>
        <w:tab/>
      </w:r>
      <w:r>
        <w:rPr>
          <w:spacing w:val="-2"/>
        </w:rPr>
        <w:t>нормам,</w:t>
      </w:r>
      <w:r>
        <w:tab/>
      </w:r>
      <w:r>
        <w:rPr>
          <w:spacing w:val="-2"/>
        </w:rPr>
        <w:t>ценностям,</w:t>
      </w:r>
      <w:r>
        <w:tab/>
      </w:r>
      <w:r>
        <w:rPr>
          <w:spacing w:val="-4"/>
        </w:rPr>
        <w:t xml:space="preserve">традициям </w:t>
      </w:r>
      <w:r>
        <w:t>социокультурного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отношений,</w:t>
      </w:r>
    </w:p>
    <w:p>
      <w:pPr>
        <w:pStyle w:val="6"/>
        <w:spacing w:after="0" w:line="237" w:lineRule="auto"/>
        <w:jc w:val="left"/>
        <w:sectPr>
          <w:pgSz w:w="11920" w:h="16850"/>
          <w:pgMar w:top="1040" w:right="0" w:bottom="960" w:left="425" w:header="0" w:footer="705" w:gutter="0"/>
          <w:cols w:space="720" w:num="1"/>
        </w:sectPr>
      </w:pPr>
    </w:p>
    <w:p>
      <w:pPr>
        <w:pStyle w:val="6"/>
        <w:spacing w:before="75" w:line="237" w:lineRule="auto"/>
        <w:ind w:right="847"/>
      </w:pPr>
      <w:r>
        <w:t>применения полученных знаний и сформированных отношений на практике (опыта нравственных поступков, социально значимых дел).</w:t>
      </w:r>
    </w:p>
    <w:p>
      <w:pPr>
        <w:pStyle w:val="6"/>
        <w:spacing w:before="3"/>
        <w:ind w:left="1997" w:hanging="3"/>
        <w:jc w:val="left"/>
      </w:pPr>
      <w:r>
        <w:t>Достижение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 соответствии с ФГОС НОО ООО.</w:t>
      </w:r>
    </w:p>
    <w:p>
      <w:pPr>
        <w:pStyle w:val="3"/>
        <w:spacing w:before="5"/>
        <w:ind w:left="1277"/>
        <w:jc w:val="left"/>
      </w:pPr>
      <w:r>
        <w:t>1.2.Личностные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 xml:space="preserve">программ </w:t>
      </w:r>
      <w:r>
        <w:rPr>
          <w:spacing w:val="-2"/>
        </w:rPr>
        <w:t>включают:</w:t>
      </w:r>
    </w:p>
    <w:p>
      <w:pPr>
        <w:pStyle w:val="6"/>
        <w:spacing w:before="15"/>
        <w:ind w:left="1989"/>
        <w:jc w:val="left"/>
      </w:pPr>
      <w:r>
        <w:t>Осознание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rPr>
          <w:spacing w:val="-2"/>
        </w:rPr>
        <w:t>идентичности;</w:t>
      </w:r>
    </w:p>
    <w:p>
      <w:pPr>
        <w:pStyle w:val="6"/>
        <w:spacing w:before="19" w:line="275" w:lineRule="exact"/>
        <w:ind w:left="1989"/>
        <w:jc w:val="left"/>
      </w:pPr>
      <w:r>
        <w:t>Сформированность</w:t>
      </w:r>
      <w:r>
        <w:rPr>
          <w:spacing w:val="-1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инициативы;</w:t>
      </w:r>
    </w:p>
    <w:p>
      <w:pPr>
        <w:pStyle w:val="6"/>
        <w:spacing w:before="1" w:line="237" w:lineRule="auto"/>
        <w:ind w:left="1989"/>
        <w:jc w:val="left"/>
      </w:pPr>
      <w:r>
        <w:t>Готовность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личностному </w:t>
      </w:r>
      <w:r>
        <w:rPr>
          <w:spacing w:val="-2"/>
        </w:rPr>
        <w:t>самоопределению;</w:t>
      </w:r>
    </w:p>
    <w:p>
      <w:pPr>
        <w:pStyle w:val="6"/>
        <w:tabs>
          <w:tab w:val="left" w:pos="4128"/>
          <w:tab w:val="left" w:pos="5528"/>
          <w:tab w:val="left" w:pos="6605"/>
          <w:tab w:val="left" w:pos="7777"/>
          <w:tab w:val="left" w:pos="8336"/>
          <w:tab w:val="left" w:pos="9361"/>
        </w:tabs>
        <w:spacing w:before="20"/>
        <w:ind w:left="1989" w:right="874"/>
        <w:jc w:val="left"/>
      </w:pPr>
      <w:r>
        <w:t xml:space="preserve">Наличие мотивации к целенаправленной социальнозначимой деятельности; </w:t>
      </w: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особого</w:t>
      </w:r>
      <w:r>
        <w:tab/>
      </w:r>
      <w:r>
        <w:rPr>
          <w:spacing w:val="-4"/>
        </w:rPr>
        <w:t xml:space="preserve">ценностного </w:t>
      </w:r>
      <w:r>
        <w:t>отношения к себе, окружающим людям и жизни в целом.</w:t>
      </w:r>
    </w:p>
    <w:p>
      <w:pPr>
        <w:pStyle w:val="6"/>
        <w:spacing w:before="271"/>
        <w:ind w:right="853" w:firstLine="479"/>
      </w:pPr>
      <w: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6"/>
        <w:spacing w:before="1"/>
        <w:ind w:right="855" w:firstLine="659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>
      <w:pPr>
        <w:pStyle w:val="6"/>
        <w:spacing w:before="5"/>
        <w:ind w:left="0"/>
        <w:jc w:val="left"/>
      </w:pPr>
    </w:p>
    <w:p>
      <w:pPr>
        <w:pStyle w:val="3"/>
        <w:spacing w:before="1" w:line="274" w:lineRule="exact"/>
      </w:pPr>
      <w:bookmarkStart w:id="3" w:name="_bookmark3"/>
      <w:bookmarkEnd w:id="3"/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>
      <w:pPr>
        <w:pStyle w:val="6"/>
        <w:ind w:right="854" w:firstLine="621"/>
      </w:pPr>
      <w:r>
        <w:t>Программа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 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 соответствии с ФГОС по направлениям воспитания:</w:t>
      </w:r>
    </w:p>
    <w:p>
      <w:pPr>
        <w:pStyle w:val="6"/>
        <w:ind w:right="858"/>
      </w:pPr>
      <w:r>
        <w:rPr>
          <w:b/>
        </w:rPr>
        <w:t>- гражданское воспитание</w:t>
      </w:r>
      <w: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</w:t>
      </w:r>
      <w:r>
        <w:rPr>
          <w:spacing w:val="-2"/>
        </w:rPr>
        <w:t>комиссией)</w:t>
      </w:r>
    </w:p>
    <w:p>
      <w:pPr>
        <w:pStyle w:val="10"/>
        <w:numPr>
          <w:ilvl w:val="0"/>
          <w:numId w:val="2"/>
        </w:numPr>
        <w:tabs>
          <w:tab w:val="left" w:pos="1274"/>
          <w:tab w:val="left" w:pos="1377"/>
        </w:tabs>
        <w:spacing w:before="0" w:after="0" w:line="240" w:lineRule="auto"/>
        <w:ind w:left="1274" w:right="853" w:hanging="104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>
      <w:pPr>
        <w:pStyle w:val="10"/>
        <w:numPr>
          <w:ilvl w:val="0"/>
          <w:numId w:val="2"/>
        </w:numPr>
        <w:tabs>
          <w:tab w:val="left" w:pos="1274"/>
          <w:tab w:val="left" w:pos="1413"/>
        </w:tabs>
        <w:spacing w:before="75" w:after="0" w:line="240" w:lineRule="auto"/>
        <w:ind w:left="1274" w:right="853" w:hanging="104"/>
        <w:jc w:val="both"/>
        <w:rPr>
          <w:sz w:val="22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(организуется помощь детям войны и ветеранам </w:t>
      </w:r>
      <w:r>
        <w:rPr>
          <w:sz w:val="22"/>
        </w:rPr>
        <w:t>педагогического труда, бойцам РФ специальной операции на Украине);</w:t>
      </w:r>
    </w:p>
    <w:p>
      <w:pPr>
        <w:pStyle w:val="10"/>
        <w:spacing w:after="0" w:line="240" w:lineRule="auto"/>
        <w:jc w:val="both"/>
        <w:rPr>
          <w:sz w:val="22"/>
        </w:rPr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10"/>
        <w:numPr>
          <w:ilvl w:val="0"/>
          <w:numId w:val="3"/>
        </w:numPr>
        <w:tabs>
          <w:tab w:val="left" w:pos="1229"/>
          <w:tab w:val="left" w:pos="1274"/>
        </w:tabs>
        <w:spacing w:before="70" w:after="0" w:line="240" w:lineRule="auto"/>
        <w:ind w:left="1274" w:right="860" w:hanging="224"/>
        <w:jc w:val="both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региона );</w:t>
      </w:r>
    </w:p>
    <w:p>
      <w:pPr>
        <w:pStyle w:val="10"/>
        <w:numPr>
          <w:ilvl w:val="0"/>
          <w:numId w:val="3"/>
        </w:numPr>
        <w:tabs>
          <w:tab w:val="left" w:pos="1236"/>
          <w:tab w:val="left" w:pos="1274"/>
        </w:tabs>
        <w:spacing w:before="1" w:after="0" w:line="240" w:lineRule="auto"/>
        <w:ind w:left="1274" w:right="863" w:hanging="224"/>
        <w:jc w:val="both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>: развитие физических способностей с учѐтом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округа и региона);</w:t>
      </w:r>
    </w:p>
    <w:p>
      <w:pPr>
        <w:pStyle w:val="10"/>
        <w:numPr>
          <w:ilvl w:val="1"/>
          <w:numId w:val="3"/>
        </w:numPr>
        <w:tabs>
          <w:tab w:val="left" w:pos="1455"/>
        </w:tabs>
        <w:spacing w:before="0" w:after="0" w:line="240" w:lineRule="auto"/>
        <w:ind w:left="1274" w:right="855" w:firstLine="0"/>
        <w:jc w:val="both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кабинетах,</w:t>
      </w:r>
      <w:r>
        <w:rPr>
          <w:spacing w:val="40"/>
          <w:sz w:val="24"/>
        </w:rPr>
        <w:t xml:space="preserve"> </w:t>
      </w:r>
      <w:r>
        <w:rPr>
          <w:sz w:val="24"/>
        </w:rPr>
        <w:t>субботники на территории школьного двора);</w:t>
      </w:r>
    </w:p>
    <w:p>
      <w:pPr>
        <w:pStyle w:val="10"/>
        <w:numPr>
          <w:ilvl w:val="1"/>
          <w:numId w:val="3"/>
        </w:numPr>
        <w:tabs>
          <w:tab w:val="left" w:pos="1465"/>
        </w:tabs>
        <w:spacing w:before="2" w:after="0" w:line="240" w:lineRule="auto"/>
        <w:ind w:left="1274" w:right="857" w:firstLine="0"/>
        <w:jc w:val="both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«Берегите воду», «Эколята», «Бумаге – вторая жизнь и др.);</w:t>
      </w:r>
    </w:p>
    <w:p>
      <w:pPr>
        <w:pStyle w:val="10"/>
        <w:numPr>
          <w:ilvl w:val="1"/>
          <w:numId w:val="3"/>
        </w:numPr>
        <w:tabs>
          <w:tab w:val="left" w:pos="1486"/>
        </w:tabs>
        <w:spacing w:before="1" w:after="0" w:line="240" w:lineRule="auto"/>
        <w:ind w:left="1274" w:right="854" w:firstLine="0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получению знаний, качественного образования с учѐтом личностных интересов и потребностей. ( участие в научно-практических конференциях онлайн и офлайн, Рождественских чтениях, конкурсе чтецов, конкурсах и фестивалях науки и творчества).</w:t>
      </w:r>
    </w:p>
    <w:p>
      <w:pPr>
        <w:pStyle w:val="6"/>
        <w:spacing w:before="5"/>
        <w:ind w:left="0"/>
        <w:jc w:val="left"/>
      </w:pPr>
    </w:p>
    <w:p>
      <w:pPr>
        <w:pStyle w:val="3"/>
        <w:spacing w:line="272" w:lineRule="exact"/>
      </w:pPr>
      <w:bookmarkStart w:id="4" w:name="_bookmark4"/>
      <w:bookmarkEnd w:id="4"/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>
      <w:pPr>
        <w:spacing w:before="0" w:after="5" w:line="240" w:lineRule="auto"/>
        <w:ind w:left="1274" w:right="881" w:firstLine="0"/>
        <w:jc w:val="left"/>
        <w:rPr>
          <w:sz w:val="24"/>
        </w:rPr>
      </w:pPr>
      <w:r>
        <w:rPr>
          <w:b/>
          <w:sz w:val="24"/>
        </w:rPr>
        <w:t>Целевые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</w:p>
    <w:tbl>
      <w:tblPr>
        <w:tblStyle w:val="5"/>
        <w:tblW w:w="0" w:type="auto"/>
        <w:tblInd w:w="1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60" w:type="dxa"/>
          </w:tcPr>
          <w:p>
            <w:pPr>
              <w:pStyle w:val="11"/>
              <w:spacing w:line="256" w:lineRule="exact"/>
              <w:ind w:left="275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360" w:type="dxa"/>
          </w:tcPr>
          <w:p>
            <w:pPr>
              <w:pStyle w:val="11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9360" w:type="dxa"/>
          </w:tcPr>
          <w:p>
            <w:pPr>
              <w:pStyle w:val="1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>
            <w:pPr>
              <w:pStyle w:val="11"/>
              <w:tabs>
                <w:tab w:val="left" w:pos="1398"/>
                <w:tab w:val="left" w:pos="3124"/>
                <w:tab w:val="left" w:pos="3475"/>
                <w:tab w:val="left" w:pos="4278"/>
                <w:tab w:val="left" w:pos="5238"/>
                <w:tab w:val="left" w:pos="6211"/>
                <w:tab w:val="left" w:pos="6559"/>
                <w:tab w:val="left" w:pos="7571"/>
                <w:tab w:val="left" w:pos="801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Имеющий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 расположении.</w:t>
            </w:r>
          </w:p>
          <w:p>
            <w:pPr>
              <w:pStyle w:val="11"/>
              <w:tabs>
                <w:tab w:val="left" w:pos="1586"/>
                <w:tab w:val="left" w:pos="3521"/>
                <w:tab w:val="left" w:pos="3878"/>
                <w:tab w:val="left" w:pos="4830"/>
                <w:tab w:val="left" w:pos="5845"/>
                <w:tab w:val="left" w:pos="778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этнокультурную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идентичность,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 родины, родного края, своего народа, российского государства.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>
            <w:pPr>
              <w:pStyle w:val="11"/>
              <w:tabs>
                <w:tab w:val="left" w:pos="978"/>
                <w:tab w:val="left" w:pos="2129"/>
                <w:tab w:val="left" w:pos="3571"/>
                <w:tab w:val="left" w:pos="4240"/>
                <w:tab w:val="left" w:pos="5518"/>
                <w:tab w:val="left" w:pos="6382"/>
                <w:tab w:val="left" w:pos="6712"/>
                <w:tab w:val="left" w:pos="8141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Отечества,</w:t>
            </w:r>
          </w:p>
          <w:p>
            <w:pPr>
              <w:pStyle w:val="11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уважение.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60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9360" w:type="dxa"/>
          </w:tcPr>
          <w:p>
            <w:pPr>
              <w:pStyle w:val="11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достоинство каждого человека.</w:t>
            </w:r>
          </w:p>
          <w:p>
            <w:pPr>
              <w:pStyle w:val="11"/>
              <w:tabs>
                <w:tab w:val="left" w:pos="1367"/>
                <w:tab w:val="left" w:pos="1708"/>
                <w:tab w:val="left" w:pos="2973"/>
                <w:tab w:val="left" w:pos="3062"/>
                <w:tab w:val="left" w:pos="3737"/>
                <w:tab w:val="left" w:pos="3878"/>
                <w:tab w:val="left" w:pos="4073"/>
                <w:tab w:val="left" w:pos="4627"/>
                <w:tab w:val="left" w:pos="4920"/>
                <w:tab w:val="left" w:pos="5952"/>
                <w:tab w:val="left" w:pos="6079"/>
                <w:tab w:val="left" w:pos="6391"/>
                <w:tab w:val="left" w:pos="7455"/>
                <w:tab w:val="left" w:pos="7710"/>
                <w:tab w:val="left" w:pos="7909"/>
                <w:tab w:val="left" w:pos="912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Умеющий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чужие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соответствия </w:t>
            </w:r>
            <w:r>
              <w:rPr>
                <w:sz w:val="24"/>
              </w:rPr>
              <w:t xml:space="preserve">нравственным нормам, давать нравственную оценку своим поступкам, отвечать за них. Доброжелательный, проявляющий сопереживание, готовность оказывать помощь, </w:t>
            </w:r>
            <w:r>
              <w:rPr>
                <w:spacing w:val="-2"/>
                <w:sz w:val="24"/>
              </w:rPr>
              <w:t>выражающий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моральный вред другим людям.</w:t>
            </w:r>
          </w:p>
        </w:tc>
      </w:tr>
    </w:tbl>
    <w:p>
      <w:pPr>
        <w:pStyle w:val="11"/>
        <w:spacing w:after="0" w:line="270" w:lineRule="atLeast"/>
        <w:rPr>
          <w:sz w:val="24"/>
        </w:rPr>
        <w:sectPr>
          <w:pgSz w:w="11920" w:h="16850"/>
          <w:pgMar w:top="960" w:right="0" w:bottom="960" w:left="425" w:header="0" w:footer="705" w:gutter="0"/>
          <w:cols w:space="720" w:num="1"/>
        </w:sectPr>
      </w:pPr>
    </w:p>
    <w:tbl>
      <w:tblPr>
        <w:tblStyle w:val="5"/>
        <w:tblW w:w="0" w:type="auto"/>
        <w:tblInd w:w="1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360" w:type="dxa"/>
          </w:tcPr>
          <w:p>
            <w:pPr>
              <w:pStyle w:val="11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 усилий человека, проявляющий готовность к сознательному самоограничению.</w:t>
            </w:r>
          </w:p>
          <w:p>
            <w:pPr>
              <w:pStyle w:val="11"/>
              <w:tabs>
                <w:tab w:val="left" w:pos="1578"/>
                <w:tab w:val="left" w:pos="3657"/>
                <w:tab w:val="left" w:pos="4899"/>
                <w:tab w:val="left" w:pos="6027"/>
                <w:tab w:val="left" w:pos="6363"/>
                <w:tab w:val="left" w:pos="7402"/>
                <w:tab w:val="left" w:pos="8360"/>
              </w:tabs>
              <w:spacing w:before="1" w:line="240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первоначальными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традиционные семейные ценности (с учетом этнической, религиозной принадлежности).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ему психологические и поведенческие особенности с учетом возраста.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культурного пространства России, о языке как основе национального самосознания.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языкам, </w:t>
            </w:r>
            <w:r>
              <w:rPr>
                <w:spacing w:val="-2"/>
                <w:sz w:val="24"/>
              </w:rPr>
              <w:t>литературе.</w:t>
            </w:r>
          </w:p>
          <w:p>
            <w:pPr>
              <w:pStyle w:val="11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60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360" w:type="dxa"/>
          </w:tcPr>
          <w:p>
            <w:pPr>
              <w:pStyle w:val="11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разным видам искусства, творчеству своего народа, других народов России.</w:t>
            </w:r>
          </w:p>
          <w:p>
            <w:pPr>
              <w:pStyle w:val="11"/>
              <w:tabs>
                <w:tab w:val="left" w:pos="1821"/>
                <w:tab w:val="left" w:pos="3221"/>
                <w:tab w:val="left" w:pos="3557"/>
                <w:tab w:val="left" w:pos="5467"/>
                <w:tab w:val="left" w:pos="5801"/>
                <w:tab w:val="left" w:pos="6752"/>
                <w:tab w:val="left" w:pos="7561"/>
              </w:tabs>
              <w:spacing w:line="240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самовыражению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художественной </w:t>
            </w:r>
            <w:r>
              <w:rPr>
                <w:sz w:val="24"/>
              </w:rPr>
              <w:t>деятельности, искусства.</w:t>
            </w:r>
          </w:p>
          <w:p>
            <w:pPr>
              <w:pStyle w:val="11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искусстве, творчестве людей.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60" w:type="dxa"/>
          </w:tcPr>
          <w:p>
            <w:pPr>
              <w:pStyle w:val="11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9360" w:type="dxa"/>
          </w:tcPr>
          <w:p>
            <w:pPr>
              <w:pStyle w:val="11"/>
              <w:spacing w:before="1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образа жизни, в том числе в информационной среде.</w:t>
            </w:r>
          </w:p>
          <w:p>
            <w:pPr>
              <w:pStyle w:val="11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душевному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людей.</w:t>
            </w:r>
          </w:p>
          <w:p>
            <w:pPr>
              <w:pStyle w:val="11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 природе, обществе.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60" w:type="dxa"/>
          </w:tcPr>
          <w:p>
            <w:pPr>
              <w:pStyle w:val="11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9360" w:type="dxa"/>
          </w:tcPr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результатам своего труда и других людей, прошлых поколений.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 трудовой деятельности.</w:t>
            </w:r>
          </w:p>
          <w:p>
            <w:pPr>
              <w:pStyle w:val="11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60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9360" w:type="dxa"/>
          </w:tcPr>
          <w:p>
            <w:pPr>
              <w:pStyle w:val="11"/>
              <w:spacing w:before="1" w:line="237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зависимость жизни людей от природы, ценность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>
            <w:pPr>
              <w:pStyle w:val="11"/>
              <w:spacing w:before="1"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>
            <w:pPr>
              <w:pStyle w:val="11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60" w:type="dxa"/>
          </w:tcPr>
          <w:p>
            <w:pPr>
              <w:pStyle w:val="11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9360" w:type="dxa"/>
          </w:tcPr>
          <w:p>
            <w:pPr>
              <w:pStyle w:val="11"/>
              <w:spacing w:before="1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>
            <w:pPr>
              <w:pStyle w:val="11"/>
              <w:spacing w:before="1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>
            <w:pPr>
              <w:pStyle w:val="11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областях.</w:t>
            </w:r>
          </w:p>
        </w:tc>
      </w:tr>
    </w:tbl>
    <w:p>
      <w:pPr>
        <w:pStyle w:val="11"/>
        <w:spacing w:after="0" w:line="257" w:lineRule="exact"/>
        <w:jc w:val="both"/>
        <w:rPr>
          <w:sz w:val="24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p>
      <w:pPr>
        <w:spacing w:before="67" w:after="8"/>
        <w:ind w:left="1289" w:right="0" w:firstLine="0"/>
        <w:jc w:val="left"/>
        <w:rPr>
          <w:b/>
          <w:sz w:val="24"/>
        </w:rPr>
      </w:pPr>
      <w:r>
        <w:rPr>
          <w:sz w:val="24"/>
        </w:rPr>
        <w:t>Целевые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tbl>
      <w:tblPr>
        <w:tblStyle w:val="5"/>
        <w:tblW w:w="0" w:type="auto"/>
        <w:tblInd w:w="1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187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187" w:type="dxa"/>
          </w:tcPr>
          <w:p>
            <w:pPr>
              <w:pStyle w:val="11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187" w:type="dxa"/>
          </w:tcPr>
          <w:p>
            <w:pPr>
              <w:pStyle w:val="11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Проявляющийуважение,ценностноеотношениекгосударственнымсимволамРоссии, </w:t>
            </w:r>
            <w:r>
              <w:rPr>
                <w:sz w:val="24"/>
              </w:rPr>
              <w:t>праздникам, традициям народа России.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будущему народам России, тысячелетней истории российской государственности.</w:t>
            </w:r>
          </w:p>
          <w:p>
            <w:pPr>
              <w:pStyle w:val="11"/>
              <w:tabs>
                <w:tab w:val="left" w:pos="1863"/>
                <w:tab w:val="left" w:pos="3244"/>
                <w:tab w:val="left" w:pos="3621"/>
                <w:tab w:val="left" w:pos="5189"/>
                <w:tab w:val="left" w:pos="6825"/>
                <w:tab w:val="left" w:pos="8302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реализации своих гражданских прав и свобод.</w:t>
            </w:r>
          </w:p>
          <w:p>
            <w:pPr>
              <w:pStyle w:val="11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>
            <w:pPr>
              <w:pStyle w:val="11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>
            <w:pPr>
              <w:pStyle w:val="11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187" w:type="dxa"/>
          </w:tcPr>
          <w:p>
            <w:pPr>
              <w:pStyle w:val="11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Патриотическое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9187" w:type="dxa"/>
          </w:tcPr>
          <w:p>
            <w:pPr>
              <w:pStyle w:val="11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Сознающий свою этнокультурную идентичность, любящий свой народ, его традиции, </w:t>
            </w:r>
            <w:r>
              <w:rPr>
                <w:spacing w:val="-2"/>
                <w:sz w:val="24"/>
              </w:rPr>
              <w:t>культуру.</w:t>
            </w:r>
          </w:p>
          <w:p>
            <w:pPr>
              <w:pStyle w:val="11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>
            <w:pPr>
              <w:pStyle w:val="11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>
            <w:pPr>
              <w:pStyle w:val="11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>
            <w:pPr>
              <w:pStyle w:val="11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Знающий и уважающий боевые подвиги и трудовые достижения своих земляков, жителей своего края, народа России, героев и защитников Отечества в прошлом и </w:t>
            </w:r>
            <w:r>
              <w:rPr>
                <w:spacing w:val="-2"/>
                <w:sz w:val="24"/>
              </w:rPr>
              <w:t>современности.</w:t>
            </w:r>
          </w:p>
          <w:p>
            <w:pPr>
              <w:pStyle w:val="11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общей Родины – России в науке,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искусстве, спорте, технологиях.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187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2" w:hRule="atLeast"/>
        </w:trPr>
        <w:tc>
          <w:tcPr>
            <w:tcW w:w="9187" w:type="dxa"/>
          </w:tcPr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>
            <w:pPr>
              <w:pStyle w:val="11"/>
              <w:tabs>
                <w:tab w:val="left" w:pos="1082"/>
                <w:tab w:val="left" w:pos="1994"/>
                <w:tab w:val="left" w:pos="2357"/>
                <w:tab w:val="left" w:pos="3473"/>
                <w:tab w:val="left" w:pos="5225"/>
                <w:tab w:val="left" w:pos="6663"/>
              </w:tabs>
              <w:spacing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 </w:t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духовно-нравственных, </w:t>
            </w:r>
            <w:r>
              <w:rPr>
                <w:sz w:val="24"/>
              </w:rPr>
              <w:t>социокультурных ценностей и норм с учетом осознания последствий поступков.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 России, российского общества в ситуациях нравственного выбора.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аморальных,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поведения, противоречащих традиционным в России ценностям и нормам.</w:t>
            </w:r>
          </w:p>
          <w:p>
            <w:pPr>
              <w:pStyle w:val="1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общественного пространства.</w:t>
            </w:r>
          </w:p>
          <w:p>
            <w:pPr>
              <w:pStyle w:val="11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межрелигиозного, межнационального согласия людей, граждан, народов в России, умеющий общаться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>
            <w:pPr>
              <w:pStyle w:val="11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>
            <w:pPr>
              <w:pStyle w:val="11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семейным</w:t>
            </w:r>
          </w:p>
        </w:tc>
      </w:tr>
    </w:tbl>
    <w:p>
      <w:pPr>
        <w:pStyle w:val="11"/>
        <w:spacing w:after="0" w:line="264" w:lineRule="exact"/>
        <w:jc w:val="both"/>
        <w:rPr>
          <w:sz w:val="24"/>
        </w:rPr>
        <w:sectPr>
          <w:pgSz w:w="11920" w:h="16850"/>
          <w:pgMar w:top="1040" w:right="0" w:bottom="960" w:left="425" w:header="0" w:footer="705" w:gutter="0"/>
          <w:cols w:space="720" w:num="1"/>
        </w:sectPr>
      </w:pPr>
    </w:p>
    <w:tbl>
      <w:tblPr>
        <w:tblStyle w:val="5"/>
        <w:tblW w:w="0" w:type="auto"/>
        <w:tblInd w:w="1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187" w:type="dxa"/>
          </w:tcPr>
          <w:p>
            <w:pPr>
              <w:pStyle w:val="11"/>
              <w:spacing w:before="1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ценностям, институту брака как союзу мужчины и женщины для создания семьи, рождения и воспитания детей.</w:t>
            </w:r>
          </w:p>
          <w:p>
            <w:pPr>
              <w:pStyle w:val="11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87" w:type="dxa"/>
          </w:tcPr>
          <w:p>
            <w:pPr>
              <w:pStyle w:val="11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9187" w:type="dxa"/>
          </w:tcPr>
          <w:p>
            <w:pPr>
              <w:pStyle w:val="11"/>
              <w:spacing w:before="1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>
            <w:pPr>
              <w:pStyle w:val="11"/>
              <w:spacing w:before="1"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>
            <w:pPr>
              <w:pStyle w:val="11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>
            <w:pPr>
              <w:pStyle w:val="11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>
            <w:pPr>
              <w:pStyle w:val="11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на самовыражение в разных видах искусства, художественном </w:t>
            </w:r>
            <w:r>
              <w:rPr>
                <w:spacing w:val="-2"/>
                <w:sz w:val="24"/>
              </w:rPr>
              <w:t>творчестве.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87" w:type="dxa"/>
          </w:tcPr>
          <w:p>
            <w:pPr>
              <w:pStyle w:val="11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atLeast"/>
        </w:trPr>
        <w:tc>
          <w:tcPr>
            <w:tcW w:w="9187" w:type="dxa"/>
          </w:tcPr>
          <w:p>
            <w:pPr>
              <w:pStyle w:val="11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 человека в обществе,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личных усилий человека в сохранении здоровья своего и других людей, </w:t>
            </w:r>
            <w:r>
              <w:rPr>
                <w:spacing w:val="-2"/>
                <w:sz w:val="24"/>
              </w:rPr>
              <w:t>близких.</w:t>
            </w:r>
          </w:p>
          <w:p>
            <w:pPr>
              <w:pStyle w:val="11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>
            <w:pPr>
              <w:pStyle w:val="11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</w:t>
            </w:r>
            <w:r>
              <w:rPr>
                <w:spacing w:val="-2"/>
                <w:sz w:val="24"/>
              </w:rPr>
              <w:t>здоровья.</w:t>
            </w:r>
          </w:p>
          <w:p>
            <w:pPr>
              <w:pStyle w:val="11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Знающий и соблюдающий правила безопасности, в том числе 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информационной, интернет-среде.</w:t>
            </w:r>
          </w:p>
          <w:p>
            <w:pPr>
              <w:pStyle w:val="11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>
            <w:pPr>
              <w:pStyle w:val="11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эмоциональное состояние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других, стремящийсяуправлять собственным эмоциональным состоянием.</w:t>
            </w:r>
          </w:p>
          <w:p>
            <w:pPr>
              <w:pStyle w:val="11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187" w:type="dxa"/>
          </w:tcPr>
          <w:p>
            <w:pPr>
              <w:pStyle w:val="11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</w:trPr>
        <w:tc>
          <w:tcPr>
            <w:tcW w:w="9187" w:type="dxa"/>
          </w:tcPr>
          <w:p>
            <w:pPr>
              <w:pStyle w:val="11"/>
              <w:spacing w:before="1"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Уважающий труд, результаты трудовой деятельности своей и других людей. Выражающий готовность к участию в решении практических трудовых дел, задач (в семье, школе, своей местности)технологической и социальной направленности, способный инициировать, планировать и выполнять такого рода деятельность.</w:t>
            </w:r>
          </w:p>
          <w:p>
            <w:pPr>
              <w:pStyle w:val="11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>
            <w:pPr>
              <w:pStyle w:val="11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>
            <w:pPr>
              <w:pStyle w:val="11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</w:t>
            </w:r>
            <w:r>
              <w:rPr>
                <w:spacing w:val="-2"/>
                <w:sz w:val="24"/>
              </w:rPr>
              <w:t>адаптации.</w:t>
            </w:r>
          </w:p>
          <w:p>
            <w:pPr>
              <w:pStyle w:val="11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</w:tbl>
    <w:p>
      <w:pPr>
        <w:pStyle w:val="11"/>
        <w:spacing w:after="0" w:line="270" w:lineRule="atLeast"/>
        <w:jc w:val="both"/>
        <w:rPr>
          <w:sz w:val="24"/>
        </w:rPr>
        <w:sectPr>
          <w:type w:val="continuous"/>
          <w:pgSz w:w="11920" w:h="16850"/>
          <w:pgMar w:top="1060" w:right="0" w:bottom="1216" w:left="425" w:header="0" w:footer="705" w:gutter="0"/>
          <w:cols w:space="720" w:num="1"/>
        </w:sectPr>
      </w:pPr>
    </w:p>
    <w:tbl>
      <w:tblPr>
        <w:tblStyle w:val="5"/>
        <w:tblW w:w="0" w:type="auto"/>
        <w:tblInd w:w="1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187" w:type="dxa"/>
          </w:tcPr>
          <w:p>
            <w:pPr>
              <w:pStyle w:val="11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Экологическое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9187" w:type="dxa"/>
          </w:tcPr>
          <w:p>
            <w:pPr>
              <w:pStyle w:val="11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применение знаний естественных и социальных наук для 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оценки их возможных последствий для окружающей среды.</w:t>
            </w:r>
          </w:p>
          <w:p>
            <w:pPr>
              <w:pStyle w:val="11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>
            <w:pPr>
              <w:pStyle w:val="11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действий, приносящих вред природе, окружающей среде. 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>
            <w:pPr>
              <w:pStyle w:val="11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187" w:type="dxa"/>
          </w:tcPr>
          <w:p>
            <w:pPr>
              <w:pStyle w:val="11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9187" w:type="dxa"/>
          </w:tcPr>
          <w:p>
            <w:pPr>
              <w:pStyle w:val="11"/>
              <w:spacing w:before="1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>
            <w:pPr>
              <w:pStyle w:val="11"/>
              <w:spacing w:before="1"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>
            <w:pPr>
              <w:pStyle w:val="11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накопления знаний о мире (языковая, читательская культура, деятельность в информационной, цифровой среде).</w:t>
            </w:r>
          </w:p>
          <w:p>
            <w:pPr>
              <w:pStyle w:val="11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>
      <w:pPr>
        <w:pStyle w:val="6"/>
        <w:ind w:left="0"/>
        <w:jc w:val="left"/>
        <w:rPr>
          <w:b/>
        </w:rPr>
      </w:pPr>
    </w:p>
    <w:p>
      <w:pPr>
        <w:pStyle w:val="6"/>
        <w:spacing w:before="72"/>
        <w:ind w:left="0"/>
        <w:jc w:val="left"/>
        <w:rPr>
          <w:b/>
        </w:rPr>
      </w:pPr>
    </w:p>
    <w:p>
      <w:pPr>
        <w:spacing w:before="1" w:line="240" w:lineRule="auto"/>
        <w:ind w:left="1274" w:right="855" w:firstLine="0"/>
        <w:jc w:val="both"/>
        <w:rPr>
          <w:sz w:val="24"/>
        </w:rPr>
      </w:pPr>
      <w:r>
        <w:rPr>
          <w:b/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</w:t>
      </w:r>
      <w:r>
        <w:rPr>
          <w:sz w:val="24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</w:t>
      </w:r>
    </w:p>
    <w:p>
      <w:pPr>
        <w:pStyle w:val="3"/>
        <w:tabs>
          <w:tab w:val="left" w:pos="3199"/>
          <w:tab w:val="left" w:pos="5187"/>
          <w:tab w:val="left" w:pos="7868"/>
        </w:tabs>
        <w:spacing w:before="243"/>
        <w:ind w:right="853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демонстрирующие</w:t>
      </w:r>
      <w:r>
        <w:tab/>
      </w:r>
      <w:r>
        <w:t>адаптацию</w:t>
      </w:r>
      <w:r>
        <w:rPr>
          <w:spacing w:val="-15"/>
        </w:rPr>
        <w:t xml:space="preserve"> </w:t>
      </w:r>
      <w:r>
        <w:t>обучающихся к изменяющимся условиям социальной и природной среды:</w:t>
      </w:r>
    </w:p>
    <w:p>
      <w:pPr>
        <w:pStyle w:val="10"/>
        <w:numPr>
          <w:ilvl w:val="0"/>
          <w:numId w:val="4"/>
        </w:numPr>
        <w:tabs>
          <w:tab w:val="left" w:pos="1932"/>
        </w:tabs>
        <w:spacing w:before="0" w:after="0" w:line="240" w:lineRule="auto"/>
        <w:ind w:left="1274" w:right="859" w:firstLine="359"/>
        <w:jc w:val="both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10"/>
        <w:numPr>
          <w:ilvl w:val="0"/>
          <w:numId w:val="4"/>
        </w:numPr>
        <w:tabs>
          <w:tab w:val="left" w:pos="1969"/>
        </w:tabs>
        <w:spacing w:before="0" w:after="0" w:line="240" w:lineRule="auto"/>
        <w:ind w:left="1637" w:right="864" w:firstLine="0"/>
        <w:jc w:val="both"/>
        <w:rPr>
          <w:sz w:val="24"/>
        </w:rPr>
      </w:pPr>
      <w:r>
        <w:rPr>
          <w:sz w:val="24"/>
        </w:rPr>
        <w:t>способность обучающихся к взаимодействию в условиях неопределенности, открытость опыту и знаниям других;</w:t>
      </w:r>
    </w:p>
    <w:p>
      <w:pPr>
        <w:pStyle w:val="10"/>
        <w:numPr>
          <w:ilvl w:val="0"/>
          <w:numId w:val="4"/>
        </w:numPr>
        <w:tabs>
          <w:tab w:val="left" w:pos="1844"/>
        </w:tabs>
        <w:spacing w:before="0" w:after="0" w:line="240" w:lineRule="auto"/>
        <w:ind w:left="1637" w:right="863" w:firstLine="0"/>
        <w:jc w:val="both"/>
        <w:rPr>
          <w:sz w:val="24"/>
        </w:rPr>
      </w:pPr>
      <w:r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>
      <w:pPr>
        <w:pStyle w:val="10"/>
        <w:numPr>
          <w:ilvl w:val="0"/>
          <w:numId w:val="4"/>
        </w:numPr>
        <w:tabs>
          <w:tab w:val="left" w:pos="1811"/>
        </w:tabs>
        <w:spacing w:before="0" w:after="0" w:line="240" w:lineRule="auto"/>
        <w:ind w:left="1637" w:right="860" w:firstLine="0"/>
        <w:jc w:val="both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>
      <w:pPr>
        <w:pStyle w:val="10"/>
        <w:numPr>
          <w:ilvl w:val="0"/>
          <w:numId w:val="4"/>
        </w:numPr>
        <w:tabs>
          <w:tab w:val="left" w:pos="1866"/>
        </w:tabs>
        <w:spacing w:before="0" w:after="0" w:line="240" w:lineRule="auto"/>
        <w:ind w:left="1637" w:right="853" w:firstLine="0"/>
        <w:jc w:val="both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(далее–</w:t>
      </w:r>
      <w:r>
        <w:rPr>
          <w:spacing w:val="-1"/>
          <w:sz w:val="24"/>
        </w:rPr>
        <w:t xml:space="preserve"> </w:t>
      </w:r>
      <w:r>
        <w:rPr>
          <w:sz w:val="24"/>
        </w:rPr>
        <w:t>оперировать понятиями),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оперировать терминами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представлениями в области концепции устойчивого развития;</w:t>
      </w:r>
    </w:p>
    <w:p>
      <w:pPr>
        <w:pStyle w:val="10"/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p>
      <w:pPr>
        <w:pStyle w:val="10"/>
        <w:numPr>
          <w:ilvl w:val="0"/>
          <w:numId w:val="4"/>
        </w:numPr>
        <w:tabs>
          <w:tab w:val="left" w:pos="1772"/>
        </w:tabs>
        <w:spacing w:before="72" w:after="0" w:line="240" w:lineRule="auto"/>
        <w:ind w:left="1772" w:right="0" w:hanging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>
      <w:pPr>
        <w:pStyle w:val="10"/>
        <w:numPr>
          <w:ilvl w:val="0"/>
          <w:numId w:val="4"/>
        </w:numPr>
        <w:tabs>
          <w:tab w:val="left" w:pos="1922"/>
        </w:tabs>
        <w:spacing w:before="0" w:after="0" w:line="240" w:lineRule="auto"/>
        <w:ind w:left="1637" w:right="1172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7"/>
          <w:sz w:val="24"/>
        </w:rPr>
        <w:t xml:space="preserve"> </w:t>
      </w:r>
      <w:r>
        <w:rPr>
          <w:sz w:val="24"/>
        </w:rPr>
        <w:t>свои</w:t>
      </w:r>
      <w:r>
        <w:rPr>
          <w:spacing w:val="7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9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76"/>
          <w:sz w:val="24"/>
        </w:rPr>
        <w:t xml:space="preserve"> </w:t>
      </w:r>
      <w:r>
        <w:rPr>
          <w:sz w:val="24"/>
        </w:rPr>
        <w:t>среду, достижения целей и преодоления вызовов, возможных глобальных последствий;</w:t>
      </w:r>
    </w:p>
    <w:p>
      <w:pPr>
        <w:pStyle w:val="10"/>
        <w:numPr>
          <w:ilvl w:val="0"/>
          <w:numId w:val="4"/>
        </w:numPr>
        <w:tabs>
          <w:tab w:val="left" w:pos="2016"/>
          <w:tab w:val="left" w:pos="3593"/>
          <w:tab w:val="left" w:pos="5311"/>
          <w:tab w:val="left" w:pos="6725"/>
          <w:tab w:val="left" w:pos="8214"/>
          <w:tab w:val="left" w:pos="9580"/>
        </w:tabs>
        <w:spacing w:before="0" w:after="0" w:line="240" w:lineRule="auto"/>
        <w:ind w:left="1637" w:right="875" w:firstLine="0"/>
        <w:jc w:val="left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стрессовую</w:t>
      </w:r>
      <w:r>
        <w:rPr>
          <w:sz w:val="24"/>
        </w:rPr>
        <w:tab/>
      </w:r>
      <w:r>
        <w:rPr>
          <w:spacing w:val="-2"/>
          <w:sz w:val="24"/>
        </w:rPr>
        <w:t>ситуацию,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происходящие изменения и их последствия;</w:t>
      </w:r>
    </w:p>
    <w:p>
      <w:pPr>
        <w:pStyle w:val="10"/>
        <w:numPr>
          <w:ilvl w:val="0"/>
          <w:numId w:val="4"/>
        </w:numPr>
        <w:tabs>
          <w:tab w:val="left" w:pos="1772"/>
        </w:tabs>
        <w:spacing w:before="0" w:after="0" w:line="240" w:lineRule="auto"/>
        <w:ind w:left="1772" w:right="0" w:hanging="138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>
      <w:pPr>
        <w:pStyle w:val="10"/>
        <w:numPr>
          <w:ilvl w:val="0"/>
          <w:numId w:val="4"/>
        </w:numPr>
        <w:tabs>
          <w:tab w:val="left" w:pos="1772"/>
        </w:tabs>
        <w:spacing w:before="0" w:after="0" w:line="240" w:lineRule="auto"/>
        <w:ind w:left="1772" w:right="0" w:hanging="1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>
      <w:pPr>
        <w:pStyle w:val="10"/>
        <w:numPr>
          <w:ilvl w:val="0"/>
          <w:numId w:val="4"/>
        </w:numPr>
        <w:tabs>
          <w:tab w:val="left" w:pos="1777"/>
        </w:tabs>
        <w:spacing w:before="0" w:after="0" w:line="240" w:lineRule="auto"/>
        <w:ind w:left="1637" w:right="905" w:firstLine="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опыт,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 позитивное в произошедшей ситуации;</w:t>
      </w:r>
    </w:p>
    <w:p>
      <w:pPr>
        <w:pStyle w:val="10"/>
        <w:numPr>
          <w:ilvl w:val="0"/>
          <w:numId w:val="4"/>
        </w:numPr>
        <w:tabs>
          <w:tab w:val="left" w:pos="1772"/>
        </w:tabs>
        <w:spacing w:before="0" w:after="0" w:line="240" w:lineRule="auto"/>
        <w:ind w:left="1772" w:right="0" w:hanging="138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успеха.</w:t>
      </w:r>
    </w:p>
    <w:p>
      <w:pPr>
        <w:pStyle w:val="3"/>
        <w:spacing w:before="67" w:line="271" w:lineRule="exact"/>
        <w:jc w:val="left"/>
      </w:pPr>
      <w:r>
        <w:rPr>
          <w:spacing w:val="-2"/>
        </w:rPr>
        <w:t>Задачи: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3" w:after="0" w:line="232" w:lineRule="auto"/>
        <w:ind w:left="1274" w:right="866" w:firstLine="359"/>
        <w:jc w:val="both"/>
        <w:rPr>
          <w:sz w:val="24"/>
        </w:rPr>
      </w:pPr>
      <w:r>
        <w:rPr>
          <w:sz w:val="24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образовательной </w:t>
      </w:r>
      <w:r>
        <w:rPr>
          <w:spacing w:val="-2"/>
          <w:sz w:val="24"/>
        </w:rPr>
        <w:t>организации;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86" w:lineRule="exact"/>
        <w:ind w:left="1977" w:right="0" w:hanging="344"/>
        <w:jc w:val="both"/>
        <w:rPr>
          <w:sz w:val="24"/>
        </w:rPr>
      </w:pPr>
      <w:r>
        <w:rPr>
          <w:sz w:val="24"/>
        </w:rPr>
        <w:t>вовлекать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54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5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55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иные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объединения,</w:t>
      </w:r>
    </w:p>
    <w:p>
      <w:pPr>
        <w:pStyle w:val="6"/>
        <w:ind w:right="863"/>
      </w:pPr>
      <w:r>
        <w:t>работающие по школьным программам внеурочной деятельности, реализовывать их воспитательные возможности;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7" w:firstLine="359"/>
        <w:jc w:val="both"/>
        <w:rPr>
          <w:sz w:val="24"/>
        </w:rPr>
      </w:pPr>
      <w:r>
        <w:rPr>
          <w:sz w:val="24"/>
        </w:rPr>
        <w:t>использовать в воспитании обучающихся возможности школьного урока, поддерживать использование на уроках интерактивных форм занятий с обучающимися;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5" w:firstLine="359"/>
        <w:jc w:val="both"/>
        <w:rPr>
          <w:sz w:val="24"/>
        </w:rPr>
      </w:pPr>
      <w:r>
        <w:rPr>
          <w:sz w:val="24"/>
        </w:rPr>
        <w:t>организовывать взаимодействие с семьями обучающихся, их родителями (законными представителями), направленное на совместное решение 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 развития обучающихся;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4" w:firstLine="359"/>
        <w:jc w:val="both"/>
        <w:rPr>
          <w:sz w:val="24"/>
        </w:rPr>
      </w:pPr>
      <w:r>
        <w:rPr>
          <w:sz w:val="24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4" w:firstLine="359"/>
        <w:jc w:val="both"/>
        <w:rPr>
          <w:sz w:val="24"/>
        </w:rPr>
      </w:pPr>
      <w:r>
        <w:rPr>
          <w:sz w:val="24"/>
        </w:rPr>
        <w:t>поддерживать деятельность функционирующих на базе образовательной организации детских общественных объединений и организаций;</w:t>
      </w:r>
    </w:p>
    <w:p>
      <w:pPr>
        <w:pStyle w:val="10"/>
        <w:numPr>
          <w:ilvl w:val="0"/>
          <w:numId w:val="5"/>
        </w:numPr>
        <w:tabs>
          <w:tab w:val="left" w:pos="1978"/>
        </w:tabs>
        <w:spacing w:before="0" w:after="0" w:line="277" w:lineRule="exact"/>
        <w:ind w:left="1978" w:right="0" w:hanging="344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46"/>
          <w:sz w:val="24"/>
        </w:rPr>
        <w:t xml:space="preserve">  </w:t>
      </w:r>
      <w:r>
        <w:rPr>
          <w:sz w:val="24"/>
        </w:rPr>
        <w:t>для</w:t>
      </w:r>
      <w:r>
        <w:rPr>
          <w:spacing w:val="47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 </w:t>
      </w:r>
      <w:r>
        <w:rPr>
          <w:sz w:val="24"/>
        </w:rPr>
        <w:t>внешкольные</w:t>
      </w:r>
      <w:r>
        <w:rPr>
          <w:spacing w:val="45"/>
          <w:sz w:val="24"/>
        </w:rPr>
        <w:t xml:space="preserve">  </w:t>
      </w:r>
      <w:r>
        <w:rPr>
          <w:sz w:val="24"/>
        </w:rPr>
        <w:t>мероприятия</w:t>
      </w:r>
      <w:r>
        <w:rPr>
          <w:spacing w:val="48"/>
          <w:sz w:val="24"/>
        </w:rPr>
        <w:t xml:space="preserve">  </w:t>
      </w:r>
      <w:r>
        <w:rPr>
          <w:sz w:val="24"/>
        </w:rPr>
        <w:t>–</w:t>
      </w:r>
      <w:r>
        <w:rPr>
          <w:spacing w:val="46"/>
          <w:sz w:val="24"/>
        </w:rPr>
        <w:t xml:space="preserve">  </w:t>
      </w:r>
      <w:r>
        <w:rPr>
          <w:spacing w:val="-2"/>
          <w:sz w:val="24"/>
        </w:rPr>
        <w:t>экскурсии,</w:t>
      </w:r>
    </w:p>
    <w:p>
      <w:pPr>
        <w:pStyle w:val="6"/>
        <w:spacing w:line="255" w:lineRule="exact"/>
      </w:pPr>
      <w:r>
        <w:t>экспедиции,</w:t>
      </w:r>
      <w:r>
        <w:rPr>
          <w:spacing w:val="-10"/>
        </w:rPr>
        <w:t xml:space="preserve"> </w:t>
      </w:r>
      <w:r>
        <w:t>походы,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6"/>
        </w:rPr>
        <w:t xml:space="preserve"> </w:t>
      </w:r>
      <w:r>
        <w:rPr>
          <w:spacing w:val="-2"/>
        </w:rPr>
        <w:t>потенциал;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32" w:lineRule="auto"/>
        <w:ind w:left="1274" w:right="866" w:firstLine="359"/>
        <w:jc w:val="both"/>
        <w:rPr>
          <w:sz w:val="24"/>
        </w:rPr>
      </w:pPr>
      <w:r>
        <w:rPr>
          <w:sz w:val="24"/>
        </w:rPr>
        <w:t>организовывать профилактическую деятельность в целях формирования и поддержки безопасной и комфортной среды;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1" w:firstLine="359"/>
        <w:jc w:val="both"/>
        <w:rPr>
          <w:sz w:val="24"/>
        </w:rPr>
      </w:pPr>
      <w:r>
        <w:rPr>
          <w:sz w:val="24"/>
        </w:rPr>
        <w:t>развивать предметно-пространственную среду образовательной организации и реализовывать ее воспитательные возможности;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64" w:firstLine="359"/>
        <w:jc w:val="both"/>
        <w:rPr>
          <w:sz w:val="24"/>
        </w:rPr>
      </w:pPr>
      <w:r>
        <w:rPr>
          <w:sz w:val="24"/>
        </w:rPr>
        <w:t>поддерживать деятельность функционирующих в школе органов школьного и классного ученического самоуправления;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55" w:firstLine="359"/>
        <w:jc w:val="both"/>
        <w:rPr>
          <w:sz w:val="24"/>
        </w:rPr>
      </w:pPr>
      <w:r>
        <w:rPr>
          <w:sz w:val="24"/>
        </w:rPr>
        <w:t>организовать и поддерживать социальное партнерство с учреждениями образования, культуры,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работы;</w:t>
      </w:r>
    </w:p>
    <w:p>
      <w:pPr>
        <w:pStyle w:val="10"/>
        <w:numPr>
          <w:ilvl w:val="0"/>
          <w:numId w:val="5"/>
        </w:numPr>
        <w:tabs>
          <w:tab w:val="left" w:pos="1977"/>
        </w:tabs>
        <w:spacing w:before="0" w:after="0" w:line="276" w:lineRule="exact"/>
        <w:ind w:left="1274" w:right="853" w:firstLine="359"/>
        <w:jc w:val="both"/>
        <w:rPr>
          <w:sz w:val="24"/>
        </w:rPr>
      </w:pPr>
      <w:r>
        <w:rPr>
          <w:sz w:val="24"/>
        </w:rPr>
        <w:t>организация деятельности школы по обеспечению профессионального самоопределения школьников.</w:t>
      </w:r>
    </w:p>
    <w:p>
      <w:pPr>
        <w:pStyle w:val="10"/>
        <w:numPr>
          <w:ilvl w:val="0"/>
          <w:numId w:val="5"/>
        </w:numPr>
        <w:tabs>
          <w:tab w:val="left" w:pos="1821"/>
        </w:tabs>
        <w:spacing w:before="0" w:after="0" w:line="276" w:lineRule="exact"/>
        <w:ind w:left="1821" w:right="0" w:hanging="187"/>
        <w:jc w:val="left"/>
        <w:rPr>
          <w:rFonts w:ascii="Segoe UI Symbol" w:hAnsi="Segoe UI Symbol"/>
          <w:sz w:val="24"/>
        </w:rPr>
      </w:pPr>
      <w:bookmarkStart w:id="5" w:name="_bookmark5"/>
      <w:bookmarkEnd w:id="5"/>
    </w:p>
    <w:p>
      <w:pPr>
        <w:pStyle w:val="3"/>
        <w:spacing w:line="271" w:lineRule="exac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>
      <w:pPr>
        <w:pStyle w:val="3"/>
        <w:spacing w:before="268" w:line="274" w:lineRule="exact"/>
      </w:pPr>
      <w:r>
        <w:t>Уклад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>
      <w:pPr>
        <w:pStyle w:val="6"/>
        <w:ind w:right="854" w:firstLine="710"/>
      </w:pPr>
      <w: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еѐ репутацию в окружающем образовательном пространстве, социуме.</w:t>
      </w:r>
    </w:p>
    <w:p>
      <w:pPr>
        <w:pStyle w:val="6"/>
        <w:ind w:right="859" w:firstLine="616"/>
      </w:pPr>
      <w:r>
        <w:t xml:space="preserve">Социокультурная среда </w:t>
      </w:r>
      <w:r>
        <w:rPr>
          <w:lang w:val="ru-RU"/>
        </w:rPr>
        <w:t>хутора</w:t>
      </w:r>
      <w:r>
        <w:rPr>
          <w:rFonts w:hint="default"/>
          <w:lang w:val="ru-RU"/>
        </w:rPr>
        <w:t xml:space="preserve"> </w:t>
      </w:r>
      <w:r>
        <w:t>более консервативна и традиционна, чем в городе, сохраняется бережное отношение к Родине и природе.</w:t>
      </w:r>
    </w:p>
    <w:p>
      <w:pPr>
        <w:pStyle w:val="6"/>
        <w:ind w:left="1951"/>
      </w:pPr>
      <w:r>
        <w:t>Круг</w:t>
      </w:r>
      <w:r>
        <w:rPr>
          <w:spacing w:val="73"/>
          <w:w w:val="150"/>
        </w:rPr>
        <w:t xml:space="preserve"> </w:t>
      </w:r>
      <w:r>
        <w:t>общения</w:t>
      </w:r>
      <w:r>
        <w:rPr>
          <w:spacing w:val="73"/>
          <w:w w:val="150"/>
        </w:rPr>
        <w:t xml:space="preserve"> </w:t>
      </w:r>
      <w:r>
        <w:t>детей</w:t>
      </w:r>
      <w:r>
        <w:rPr>
          <w:spacing w:val="72"/>
          <w:w w:val="150"/>
        </w:rPr>
        <w:t xml:space="preserve"> </w:t>
      </w:r>
      <w:r>
        <w:t>здесь</w:t>
      </w:r>
      <w:r>
        <w:rPr>
          <w:spacing w:val="71"/>
          <w:w w:val="150"/>
        </w:rPr>
        <w:t xml:space="preserve"> </w:t>
      </w:r>
      <w:r>
        <w:t>не</w:t>
      </w:r>
      <w:r>
        <w:rPr>
          <w:spacing w:val="72"/>
          <w:w w:val="150"/>
        </w:rPr>
        <w:t xml:space="preserve"> </w:t>
      </w:r>
      <w:r>
        <w:t>столь</w:t>
      </w:r>
      <w:r>
        <w:rPr>
          <w:spacing w:val="74"/>
          <w:w w:val="150"/>
        </w:rPr>
        <w:t xml:space="preserve"> </w:t>
      </w:r>
      <w:r>
        <w:t>обширен,</w:t>
      </w:r>
      <w:r>
        <w:rPr>
          <w:spacing w:val="73"/>
          <w:w w:val="150"/>
        </w:rPr>
        <w:t xml:space="preserve"> </w:t>
      </w:r>
      <w:r>
        <w:t>но</w:t>
      </w:r>
      <w:r>
        <w:rPr>
          <w:spacing w:val="70"/>
          <w:w w:val="150"/>
        </w:rPr>
        <w:t xml:space="preserve"> </w:t>
      </w:r>
      <w:r>
        <w:t>само</w:t>
      </w:r>
      <w:r>
        <w:rPr>
          <w:spacing w:val="73"/>
          <w:w w:val="150"/>
        </w:rPr>
        <w:t xml:space="preserve"> </w:t>
      </w:r>
      <w:r>
        <w:t>общение</w:t>
      </w:r>
      <w:r>
        <w:rPr>
          <w:spacing w:val="73"/>
          <w:w w:val="150"/>
        </w:rPr>
        <w:t xml:space="preserve"> </w:t>
      </w:r>
      <w:r>
        <w:rPr>
          <w:spacing w:val="-2"/>
        </w:rPr>
        <w:t>отличается</w:t>
      </w:r>
    </w:p>
    <w:p>
      <w:pPr>
        <w:pStyle w:val="6"/>
        <w:spacing w:after="0"/>
        <w:sectPr>
          <w:pgSz w:w="11920" w:h="16850"/>
          <w:pgMar w:top="980" w:right="0" w:bottom="960" w:left="425" w:header="0" w:footer="705" w:gutter="0"/>
          <w:cols w:space="720" w:num="1"/>
        </w:sectPr>
      </w:pPr>
    </w:p>
    <w:p>
      <w:pPr>
        <w:pStyle w:val="6"/>
        <w:spacing w:before="72"/>
        <w:ind w:right="859"/>
      </w:pPr>
      <w:r>
        <w:t>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Педагоги знают особенности, бытовые условия жизни школьников, что способствует установлению доброжелательных и доверительных отношений.</w:t>
      </w:r>
    </w:p>
    <w:p>
      <w:pPr>
        <w:pStyle w:val="6"/>
        <w:ind w:left="2011"/>
      </w:pPr>
      <w:r>
        <w:t>В</w:t>
      </w:r>
      <w:r>
        <w:rPr>
          <w:spacing w:val="-15"/>
        </w:rPr>
        <w:t xml:space="preserve"> </w:t>
      </w:r>
      <w:r>
        <w:t>небольшом</w:t>
      </w:r>
      <w:r>
        <w:rPr>
          <w:spacing w:val="-8"/>
        </w:rPr>
        <w:t xml:space="preserve"> </w:t>
      </w:r>
      <w:r>
        <w:t>коллективе</w:t>
      </w:r>
      <w:r>
        <w:rPr>
          <w:spacing w:val="-10"/>
        </w:rPr>
        <w:t xml:space="preserve"> </w:t>
      </w:r>
      <w:r>
        <w:t>интенсивнее</w:t>
      </w:r>
      <w:r>
        <w:rPr>
          <w:spacing w:val="-8"/>
        </w:rPr>
        <w:t xml:space="preserve"> </w:t>
      </w:r>
      <w:r>
        <w:t>идет</w:t>
      </w:r>
      <w:r>
        <w:rPr>
          <w:spacing w:val="-10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rPr>
          <w:spacing w:val="-2"/>
        </w:rPr>
        <w:t>межличностных</w:t>
      </w:r>
    </w:p>
    <w:p>
      <w:pPr>
        <w:pStyle w:val="6"/>
        <w:spacing w:before="79" w:line="237" w:lineRule="auto"/>
        <w:ind w:right="866"/>
      </w:pPr>
      <w:r>
        <w:t>контактов, существует реальная возможность проявить себя в общем деле. У нас все на виду, что стимулирует активность учащихся и учителей.</w:t>
      </w:r>
    </w:p>
    <w:p>
      <w:pPr>
        <w:pStyle w:val="6"/>
        <w:spacing w:before="1"/>
        <w:ind w:right="858" w:firstLine="539"/>
      </w:pPr>
      <w:r>
        <w:t>Таким образом, создавая условия для ребенка по выбору форм, способов самореализации на основе освоения общечеловеческих ценностей, учитываем</w:t>
      </w:r>
      <w:r>
        <w:rPr>
          <w:spacing w:val="40"/>
        </w:rPr>
        <w:t xml:space="preserve"> </w:t>
      </w:r>
      <w:r>
        <w:t>особенности сельской школы.</w:t>
      </w:r>
    </w:p>
    <w:p>
      <w:pPr>
        <w:pStyle w:val="6"/>
        <w:ind w:right="864" w:firstLine="599"/>
      </w:pPr>
      <w:r>
        <w:t>Процесс воспитания основывается на следующих принципах взаимодействия педагогов и школьников:</w:t>
      </w:r>
    </w:p>
    <w:p>
      <w:pPr>
        <w:pStyle w:val="6"/>
        <w:ind w:right="861"/>
      </w:pPr>
      <w:r>
        <w:t xml:space="preserve"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</w:t>
      </w:r>
      <w:r>
        <w:rPr>
          <w:spacing w:val="-2"/>
        </w:rPr>
        <w:t>школе;</w:t>
      </w:r>
    </w:p>
    <w:p>
      <w:pPr>
        <w:pStyle w:val="6"/>
        <w:spacing w:before="3"/>
        <w:ind w:right="859"/>
      </w:pPr>
      <w:r>
        <w:t xml:space="preserve">-ориентир на создание психологически комфортной среды для каждого ребенка и </w:t>
      </w:r>
      <w:r>
        <w:rPr>
          <w:spacing w:val="-2"/>
        </w:rPr>
        <w:t>взрослого;</w:t>
      </w:r>
    </w:p>
    <w:p>
      <w:pPr>
        <w:pStyle w:val="6"/>
        <w:ind w:right="856"/>
      </w:pPr>
      <w:r>
        <w:t>-реализация процесса воспитания главным образом через создание в школе детско - 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>
      <w:pPr>
        <w:pStyle w:val="6"/>
        <w:ind w:right="854"/>
      </w:pPr>
      <w:r>
        <w:t>-организация основных совместных дел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 педагогов</w:t>
      </w:r>
      <w:r>
        <w:rPr>
          <w:spacing w:val="-1"/>
        </w:rPr>
        <w:t xml:space="preserve"> </w:t>
      </w:r>
      <w:r>
        <w:t>как предмета</w:t>
      </w:r>
      <w:r>
        <w:rPr>
          <w:spacing w:val="-2"/>
        </w:rPr>
        <w:t xml:space="preserve"> </w:t>
      </w:r>
      <w:r>
        <w:t>совместной заботы и взрослых, и детей;</w:t>
      </w:r>
    </w:p>
    <w:p>
      <w:pPr>
        <w:pStyle w:val="6"/>
        <w:ind w:right="862"/>
      </w:pPr>
      <w:r>
        <w:t>- системность, целесообразность и нешаблонность воспитания как условия его эффективности. Основными традициями воспитания в образовательной организации являются следующие:</w:t>
      </w:r>
    </w:p>
    <w:p>
      <w:pPr>
        <w:pStyle w:val="6"/>
        <w:spacing w:before="1" w:line="275" w:lineRule="exact"/>
      </w:pPr>
      <w:r>
        <w:rPr>
          <w:spacing w:val="-2"/>
        </w:rPr>
        <w:t>-ключевые</w:t>
      </w:r>
      <w:r>
        <w:rPr>
          <w:spacing w:val="-9"/>
        </w:rPr>
        <w:t xml:space="preserve"> </w:t>
      </w:r>
      <w:r>
        <w:rPr>
          <w:spacing w:val="-2"/>
        </w:rPr>
        <w:t>общешкольные</w:t>
      </w:r>
      <w:r>
        <w:rPr>
          <w:spacing w:val="-9"/>
        </w:rPr>
        <w:t xml:space="preserve"> </w:t>
      </w:r>
      <w:r>
        <w:rPr>
          <w:spacing w:val="-4"/>
        </w:rPr>
        <w:t>дела;</w:t>
      </w:r>
    </w:p>
    <w:p>
      <w:pPr>
        <w:pStyle w:val="6"/>
        <w:ind w:right="859"/>
      </w:pPr>
      <w:r>
        <w:t xml:space="preserve"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</w:t>
      </w:r>
      <w:r>
        <w:rPr>
          <w:spacing w:val="-2"/>
        </w:rPr>
        <w:t>школьников;</w:t>
      </w:r>
    </w:p>
    <w:p>
      <w:pPr>
        <w:pStyle w:val="6"/>
        <w:ind w:right="864"/>
      </w:pPr>
      <w: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>
      <w:pPr>
        <w:pStyle w:val="6"/>
        <w:ind w:right="860"/>
      </w:pPr>
      <w: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>
      <w:pPr>
        <w:pStyle w:val="6"/>
        <w:ind w:right="861"/>
      </w:pPr>
      <w:r>
        <w:t xml:space="preserve"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</w:t>
      </w:r>
      <w:bookmarkStart w:id="6" w:name="_bookmark6"/>
      <w:bookmarkEnd w:id="6"/>
      <w:r>
        <w:t>посредническую функции.</w:t>
      </w:r>
    </w:p>
    <w:p>
      <w:pPr>
        <w:pStyle w:val="3"/>
        <w:spacing w:before="4" w:line="274" w:lineRule="exact"/>
      </w:pPr>
      <w:r>
        <w:t>Виды,</w:t>
      </w:r>
      <w:r>
        <w:rPr>
          <w:spacing w:val="-11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>
      <w:pPr>
        <w:pStyle w:val="6"/>
        <w:ind w:right="844" w:firstLine="849"/>
      </w:pPr>
      <w:r>
        <w:t xml:space="preserve">Виды, формы и содержание воспитательной деятельности учитывают специфику МОУ </w:t>
      </w:r>
      <w:r>
        <w:rPr>
          <w:lang w:val="ru-RU"/>
        </w:rPr>
        <w:t>Краснолипко</w:t>
      </w:r>
      <w:r>
        <w:t xml:space="preserve">вской </w:t>
      </w:r>
      <w:r>
        <w:rPr>
          <w:lang w:val="ru-RU"/>
        </w:rPr>
        <w:t>С</w:t>
      </w:r>
      <w:r>
        <w:t xml:space="preserve">Ш, интересы субъектов воспитания, тематику модулей. </w:t>
      </w:r>
      <w:r>
        <w:rPr>
          <w:color w:val="000007"/>
        </w:rPr>
        <w:t>Содержание, виды и формы воспитательной деятельности представлены в соответствующих модулях. Состав и содержание модулей определяется с учетом уклада школы, реальной деятельности, имеющихся в школе ресурсов, планов. Перечни видов и форм деятельности являются примерными, в рабочую программу включаются виды и формы деятельности, которые используются в школе или запланированы.</w:t>
      </w:r>
    </w:p>
    <w:p>
      <w:pPr>
        <w:pStyle w:val="6"/>
        <w:ind w:left="2016"/>
      </w:pPr>
      <w:r>
        <w:rPr>
          <w:color w:val="000007"/>
        </w:rPr>
        <w:t>Инвариантные</w:t>
      </w:r>
      <w:r>
        <w:rPr>
          <w:color w:val="000007"/>
          <w:spacing w:val="57"/>
        </w:rPr>
        <w:t xml:space="preserve">  </w:t>
      </w:r>
      <w:r>
        <w:rPr>
          <w:color w:val="000007"/>
        </w:rPr>
        <w:t>модули:</w:t>
      </w:r>
      <w:r>
        <w:rPr>
          <w:color w:val="000007"/>
          <w:spacing w:val="63"/>
        </w:rPr>
        <w:t xml:space="preserve"> </w:t>
      </w:r>
      <w:r>
        <w:rPr>
          <w:color w:val="000007"/>
        </w:rPr>
        <w:t>«Урочная</w:t>
      </w:r>
      <w:r>
        <w:rPr>
          <w:color w:val="000007"/>
          <w:spacing w:val="58"/>
        </w:rPr>
        <w:t xml:space="preserve"> </w:t>
      </w:r>
      <w:r>
        <w:rPr>
          <w:color w:val="000007"/>
        </w:rPr>
        <w:t>деятельность»,</w:t>
      </w:r>
      <w:r>
        <w:rPr>
          <w:color w:val="000007"/>
          <w:spacing w:val="68"/>
        </w:rPr>
        <w:t xml:space="preserve"> </w:t>
      </w:r>
      <w:r>
        <w:rPr>
          <w:color w:val="000007"/>
        </w:rPr>
        <w:t>«Классное</w:t>
      </w:r>
      <w:r>
        <w:rPr>
          <w:color w:val="000007"/>
          <w:spacing w:val="60"/>
        </w:rPr>
        <w:t xml:space="preserve"> </w:t>
      </w:r>
      <w:r>
        <w:rPr>
          <w:color w:val="000007"/>
          <w:spacing w:val="-2"/>
        </w:rPr>
        <w:t>руководство»,</w:t>
      </w:r>
    </w:p>
    <w:p>
      <w:pPr>
        <w:pStyle w:val="6"/>
        <w:ind w:left="1317"/>
      </w:pPr>
      <w:r>
        <w:rPr>
          <w:color w:val="000007"/>
        </w:rPr>
        <w:t>«Внеурочная</w:t>
      </w:r>
      <w:r>
        <w:rPr>
          <w:color w:val="000007"/>
          <w:spacing w:val="66"/>
        </w:rPr>
        <w:t xml:space="preserve"> </w:t>
      </w:r>
      <w:r>
        <w:rPr>
          <w:color w:val="000007"/>
        </w:rPr>
        <w:t>деятельность»,</w:t>
      </w:r>
      <w:r>
        <w:rPr>
          <w:color w:val="000007"/>
          <w:spacing w:val="78"/>
        </w:rPr>
        <w:t xml:space="preserve"> </w:t>
      </w:r>
      <w:r>
        <w:rPr>
          <w:color w:val="000007"/>
        </w:rPr>
        <w:t>«Работа</w:t>
      </w:r>
      <w:r>
        <w:rPr>
          <w:color w:val="000007"/>
          <w:spacing w:val="68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64"/>
        </w:rPr>
        <w:t xml:space="preserve"> </w:t>
      </w:r>
      <w:r>
        <w:rPr>
          <w:color w:val="000007"/>
        </w:rPr>
        <w:t>родителями»,</w:t>
      </w:r>
      <w:r>
        <w:rPr>
          <w:color w:val="000007"/>
          <w:spacing w:val="78"/>
        </w:rPr>
        <w:t xml:space="preserve"> </w:t>
      </w:r>
      <w:r>
        <w:rPr>
          <w:color w:val="000007"/>
        </w:rPr>
        <w:t>«Самоуправление»,</w:t>
      </w:r>
      <w:r>
        <w:rPr>
          <w:color w:val="000007"/>
          <w:spacing w:val="-3"/>
        </w:rPr>
        <w:t xml:space="preserve"> </w:t>
      </w:r>
      <w:r>
        <w:rPr>
          <w:color w:val="000007"/>
          <w:spacing w:val="-2"/>
        </w:rPr>
        <w:t>«Профориентация».</w:t>
      </w:r>
    </w:p>
    <w:p>
      <w:pPr>
        <w:pStyle w:val="6"/>
        <w:ind w:right="849" w:firstLine="707"/>
      </w:pPr>
      <w:r>
        <w:rPr>
          <w:color w:val="000007"/>
        </w:rPr>
        <w:t>Вариативные модули: «Внешкольные мероприятия</w:t>
      </w:r>
      <w:r>
        <w:t>», «</w:t>
      </w:r>
      <w:r>
        <w:rPr>
          <w:color w:val="000007"/>
        </w:rPr>
        <w:t>Предметно- пространственная среда», «Детские общественные объединения» «Профилактика и безопасность», «Социальное партнерство».</w:t>
      </w:r>
    </w:p>
    <w:p>
      <w:pPr>
        <w:pStyle w:val="3"/>
        <w:spacing w:before="3"/>
        <w:ind w:right="6415"/>
      </w:pPr>
      <w:r>
        <w:rPr>
          <w:u w:val="single"/>
        </w:rPr>
        <w:t>Основные (инвариантные)модули</w:t>
      </w:r>
      <w:r>
        <w:t xml:space="preserve"> Модуль «Урочная деятельность»</w:t>
      </w:r>
    </w:p>
    <w:p>
      <w:pPr>
        <w:pStyle w:val="6"/>
        <w:spacing w:line="271" w:lineRule="exact"/>
        <w:ind w:left="1982"/>
      </w:pPr>
      <w:r>
        <w:t>Реализация</w:t>
      </w:r>
      <w:r>
        <w:rPr>
          <w:spacing w:val="67"/>
          <w:w w:val="150"/>
        </w:rPr>
        <w:t xml:space="preserve">  </w:t>
      </w:r>
      <w:r>
        <w:t>школьными</w:t>
      </w:r>
      <w:r>
        <w:rPr>
          <w:spacing w:val="69"/>
          <w:w w:val="150"/>
        </w:rPr>
        <w:t xml:space="preserve">  </w:t>
      </w:r>
      <w:r>
        <w:t>педагогами</w:t>
      </w:r>
      <w:r>
        <w:rPr>
          <w:spacing w:val="70"/>
          <w:w w:val="150"/>
        </w:rPr>
        <w:t xml:space="preserve">  </w:t>
      </w:r>
      <w:r>
        <w:t>воспитательного</w:t>
      </w:r>
      <w:r>
        <w:rPr>
          <w:spacing w:val="67"/>
          <w:w w:val="150"/>
        </w:rPr>
        <w:t xml:space="preserve">  </w:t>
      </w:r>
      <w:r>
        <w:t>потенциала</w:t>
      </w:r>
      <w:r>
        <w:rPr>
          <w:spacing w:val="70"/>
          <w:w w:val="150"/>
        </w:rPr>
        <w:t xml:space="preserve">  </w:t>
      </w:r>
      <w:r>
        <w:rPr>
          <w:spacing w:val="-2"/>
        </w:rPr>
        <w:t>урока</w:t>
      </w:r>
    </w:p>
    <w:p>
      <w:pPr>
        <w:pStyle w:val="6"/>
        <w:spacing w:after="0" w:line="271" w:lineRule="exact"/>
        <w:sectPr>
          <w:pgSz w:w="11920" w:h="16850"/>
          <w:pgMar w:top="920" w:right="0" w:bottom="960" w:left="425" w:header="0" w:footer="705" w:gutter="0"/>
          <w:cols w:space="720" w:num="1"/>
        </w:sectPr>
      </w:pPr>
    </w:p>
    <w:p>
      <w:pPr>
        <w:pStyle w:val="6"/>
        <w:spacing w:before="72"/>
      </w:pPr>
      <w:r>
        <w:t>предполагает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>
      <w:pPr>
        <w:pStyle w:val="6"/>
        <w:spacing w:before="124" w:line="235" w:lineRule="auto"/>
        <w:ind w:right="850" w:firstLine="213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58420</wp:posOffset>
            </wp:positionV>
            <wp:extent cx="271145" cy="19939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753110</wp:posOffset>
            </wp:positionV>
            <wp:extent cx="267970" cy="19939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>
      <w:pPr>
        <w:pStyle w:val="6"/>
        <w:spacing w:before="13" w:line="235" w:lineRule="auto"/>
        <w:ind w:right="850" w:firstLine="211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507365</wp:posOffset>
            </wp:positionV>
            <wp:extent cx="265430" cy="19939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>
      <w:pPr>
        <w:pStyle w:val="6"/>
        <w:spacing w:before="5" w:line="237" w:lineRule="auto"/>
        <w:ind w:right="843" w:firstLine="208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678815</wp:posOffset>
            </wp:positionV>
            <wp:extent cx="267970" cy="19939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-15"/>
        </w:rPr>
        <w:t xml:space="preserve"> </w:t>
      </w:r>
      <w:r>
        <w:t>внимания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ценностному</w:t>
      </w:r>
      <w:r>
        <w:rPr>
          <w:spacing w:val="-15"/>
        </w:rPr>
        <w:t xml:space="preserve"> </w:t>
      </w:r>
      <w:r>
        <w:t>аспекту</w:t>
      </w:r>
      <w:r>
        <w:rPr>
          <w:spacing w:val="-15"/>
        </w:rPr>
        <w:t xml:space="preserve"> </w:t>
      </w:r>
      <w:r>
        <w:t>изучаемых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явлений, организация их работы с получаемой на уроке социально -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>
      <w:pPr>
        <w:pStyle w:val="6"/>
        <w:spacing w:before="4" w:line="235" w:lineRule="auto"/>
        <w:ind w:right="850" w:firstLine="211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675640</wp:posOffset>
            </wp:positionV>
            <wp:extent cx="262255" cy="19939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>
      <w:pPr>
        <w:pStyle w:val="6"/>
        <w:spacing w:before="10" w:line="235" w:lineRule="auto"/>
        <w:ind w:right="845" w:firstLine="206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852805</wp:posOffset>
            </wp:positionV>
            <wp:extent cx="267970" cy="1993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применение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уроке</w:t>
      </w:r>
      <w:r>
        <w:rPr>
          <w:spacing w:val="-7"/>
        </w:rPr>
        <w:t xml:space="preserve"> </w:t>
      </w:r>
      <w:r>
        <w:rPr>
          <w:spacing w:val="-2"/>
        </w:rPr>
        <w:t>интерактивных</w:t>
      </w:r>
      <w:r>
        <w:rPr>
          <w:spacing w:val="-7"/>
        </w:rPr>
        <w:t xml:space="preserve"> </w:t>
      </w:r>
      <w:r>
        <w:rPr>
          <w:spacing w:val="-2"/>
        </w:rPr>
        <w:t>форм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  <w:r>
        <w:rPr>
          <w:spacing w:val="-8"/>
        </w:rPr>
        <w:t xml:space="preserve"> </w:t>
      </w:r>
      <w:r>
        <w:rPr>
          <w:spacing w:val="-2"/>
        </w:rPr>
        <w:t>интеллектуальных,</w:t>
      </w:r>
      <w:r>
        <w:rPr>
          <w:spacing w:val="-8"/>
        </w:rPr>
        <w:t xml:space="preserve"> </w:t>
      </w:r>
      <w:r>
        <w:rPr>
          <w:spacing w:val="-2"/>
        </w:rPr>
        <w:t xml:space="preserve">деловых, </w:t>
      </w:r>
      <w:r>
        <w:t>ситуационных игр, стимулирующих познавательную мотивацию школьников; дискуссий, которые</w:t>
      </w:r>
      <w:r>
        <w:rPr>
          <w:spacing w:val="-3"/>
        </w:rPr>
        <w:t xml:space="preserve"> </w:t>
      </w:r>
      <w:r>
        <w:t>дают учащимся</w:t>
      </w:r>
      <w:r>
        <w:rPr>
          <w:spacing w:val="-1"/>
        </w:rPr>
        <w:t xml:space="preserve"> </w:t>
      </w:r>
      <w:r>
        <w:t>возможность приобрести опыт</w:t>
      </w:r>
      <w:r>
        <w:rPr>
          <w:spacing w:val="-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>
      <w:pPr>
        <w:pStyle w:val="6"/>
        <w:spacing w:before="14" w:line="235" w:lineRule="auto"/>
        <w:ind w:right="843" w:firstLine="211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508000</wp:posOffset>
            </wp:positionV>
            <wp:extent cx="262255" cy="199390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>
      <w:pPr>
        <w:pStyle w:val="6"/>
        <w:spacing w:before="7" w:line="235" w:lineRule="auto"/>
        <w:ind w:right="846" w:firstLine="206"/>
        <w:rPr>
          <w:color w:val="auto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504825</wp:posOffset>
            </wp:positionV>
            <wp:extent cx="267970" cy="199390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организация</w:t>
      </w:r>
      <w:r>
        <w:rPr>
          <w:spacing w:val="-9"/>
        </w:rPr>
        <w:t xml:space="preserve"> </w:t>
      </w:r>
      <w:r>
        <w:rPr>
          <w:spacing w:val="-2"/>
        </w:rPr>
        <w:t>шефства,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  <w:r>
        <w:rPr>
          <w:spacing w:val="-10"/>
        </w:rPr>
        <w:t xml:space="preserve"> </w:t>
      </w:r>
      <w:r>
        <w:rPr>
          <w:spacing w:val="-2"/>
        </w:rPr>
        <w:t>мотивированных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эрудированных</w:t>
      </w:r>
      <w:r>
        <w:rPr>
          <w:spacing w:val="-5"/>
        </w:rPr>
        <w:t xml:space="preserve"> </w:t>
      </w:r>
      <w:r>
        <w:rPr>
          <w:spacing w:val="-2"/>
        </w:rPr>
        <w:t>учащихся</w:t>
      </w:r>
      <w:r>
        <w:rPr>
          <w:spacing w:val="-9"/>
        </w:rPr>
        <w:t xml:space="preserve"> </w:t>
      </w:r>
      <w:r>
        <w:rPr>
          <w:spacing w:val="-2"/>
        </w:rPr>
        <w:t>над</w:t>
      </w:r>
      <w:r>
        <w:rPr>
          <w:spacing w:val="-9"/>
        </w:rPr>
        <w:t xml:space="preserve"> </w:t>
      </w:r>
      <w:r>
        <w:rPr>
          <w:spacing w:val="-2"/>
        </w:rPr>
        <w:t xml:space="preserve">их </w:t>
      </w:r>
      <w:r>
        <w:t xml:space="preserve">неуспевающими одноклассниками, дающего школьникам социально значимый опыт </w:t>
      </w:r>
      <w:r>
        <w:rPr>
          <w:color w:val="auto"/>
        </w:rPr>
        <w:t>сотрудничества и взаимной помощи;</w:t>
      </w:r>
    </w:p>
    <w:p>
      <w:pPr>
        <w:pStyle w:val="6"/>
        <w:spacing w:before="7" w:line="237" w:lineRule="auto"/>
        <w:ind w:right="853" w:firstLine="211"/>
      </w:pPr>
      <w:r>
        <w:rPr>
          <w:color w:val="auto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>
        <w:rPr>
          <w:color w:val="auto"/>
          <w:spacing w:val="-2"/>
        </w:rPr>
        <w:t>зрения</w:t>
      </w:r>
      <w:r>
        <w:rPr>
          <w:color w:val="FF0000"/>
          <w:spacing w:val="-2"/>
        </w:rPr>
        <w:t>.</w:t>
      </w:r>
    </w:p>
    <w:p>
      <w:pPr>
        <w:pStyle w:val="3"/>
        <w:spacing w:line="260" w:lineRule="exact"/>
        <w:ind w:left="1985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158115</wp:posOffset>
            </wp:positionV>
            <wp:extent cx="265430" cy="19939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Модуль«Внеурочная</w:t>
      </w:r>
      <w:r>
        <w:rPr>
          <w:spacing w:val="18"/>
        </w:rPr>
        <w:t xml:space="preserve"> </w:t>
      </w:r>
      <w:r>
        <w:rPr>
          <w:spacing w:val="-2"/>
        </w:rPr>
        <w:t>деятельность»</w:t>
      </w:r>
    </w:p>
    <w:p>
      <w:pPr>
        <w:pStyle w:val="6"/>
        <w:spacing w:before="28" w:line="228" w:lineRule="auto"/>
        <w:ind w:right="847" w:firstLine="208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337185</wp:posOffset>
            </wp:positionV>
            <wp:extent cx="267970" cy="19939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Внеурочная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составной</w:t>
      </w:r>
      <w:r>
        <w:rPr>
          <w:spacing w:val="-12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учебно-воспитательного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и одной из форм организации свободного времени учащихся.</w:t>
      </w:r>
    </w:p>
    <w:p>
      <w:pPr>
        <w:pStyle w:val="6"/>
        <w:spacing w:before="16" w:line="230" w:lineRule="auto"/>
        <w:ind w:right="862" w:firstLine="211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332740</wp:posOffset>
            </wp:positionV>
            <wp:extent cx="267970" cy="19939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на занятиях школьных курсов внеурочной деятельности осуществляется преимущественно через:</w:t>
      </w:r>
    </w:p>
    <w:p>
      <w:pPr>
        <w:pStyle w:val="6"/>
        <w:spacing w:before="8" w:line="237" w:lineRule="auto"/>
        <w:ind w:right="843" w:firstLine="211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679450</wp:posOffset>
            </wp:positionV>
            <wp:extent cx="267970" cy="199390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>
      <w:pPr>
        <w:pStyle w:val="6"/>
        <w:spacing w:before="2" w:line="235" w:lineRule="auto"/>
        <w:ind w:right="847" w:firstLine="211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498475</wp:posOffset>
            </wp:positionV>
            <wp:extent cx="265430" cy="199390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кружках,</w:t>
      </w:r>
      <w:r>
        <w:rPr>
          <w:spacing w:val="-3"/>
        </w:rPr>
        <w:t xml:space="preserve"> </w:t>
      </w:r>
      <w:r>
        <w:t>секциях,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детско-взрослых</w:t>
      </w:r>
      <w:r>
        <w:rPr>
          <w:spacing w:val="-1"/>
        </w:rPr>
        <w:t xml:space="preserve"> </w:t>
      </w:r>
      <w:r>
        <w:t>общностей,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бы объединять детей и педагогов общими позитивными эмоциями и доверительными отношениями друг к другу;</w:t>
      </w:r>
    </w:p>
    <w:p>
      <w:pPr>
        <w:pStyle w:val="6"/>
        <w:spacing w:before="7" w:line="232" w:lineRule="auto"/>
        <w:ind w:right="840" w:firstLine="208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326390</wp:posOffset>
            </wp:positionV>
            <wp:extent cx="267970" cy="199390"/>
            <wp:effectExtent l="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коллективах</w:t>
      </w:r>
      <w:r>
        <w:rPr>
          <w:spacing w:val="-9"/>
        </w:rPr>
        <w:t xml:space="preserve"> </w:t>
      </w:r>
      <w:r>
        <w:t>традиций,</w:t>
      </w:r>
      <w:r>
        <w:rPr>
          <w:spacing w:val="-10"/>
        </w:rPr>
        <w:t xml:space="preserve"> </w:t>
      </w:r>
      <w:r>
        <w:t>задающих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членам</w:t>
      </w:r>
      <w:r>
        <w:rPr>
          <w:spacing w:val="-10"/>
        </w:rPr>
        <w:t xml:space="preserve"> </w:t>
      </w:r>
      <w:r>
        <w:t>определенные</w:t>
      </w:r>
      <w:r>
        <w:rPr>
          <w:spacing w:val="-11"/>
        </w:rPr>
        <w:t xml:space="preserve"> </w:t>
      </w:r>
      <w:r>
        <w:t>социально значимые формы поведения;</w:t>
      </w:r>
    </w:p>
    <w:p>
      <w:pPr>
        <w:pStyle w:val="6"/>
        <w:spacing w:before="9" w:line="230" w:lineRule="auto"/>
        <w:ind w:right="844" w:firstLine="211"/>
      </w:pPr>
      <w: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>
      <w:pPr>
        <w:pStyle w:val="6"/>
        <w:spacing w:after="0" w:line="230" w:lineRule="auto"/>
        <w:sectPr>
          <w:pgSz w:w="11920" w:h="16850"/>
          <w:pgMar w:top="920" w:right="0" w:bottom="960" w:left="425" w:header="0" w:footer="705" w:gutter="0"/>
          <w:cols w:space="720" w:num="1"/>
        </w:sectPr>
      </w:pPr>
    </w:p>
    <w:p>
      <w:pPr>
        <w:pStyle w:val="6"/>
        <w:spacing w:before="69"/>
        <w:ind w:left="1560"/>
      </w:pPr>
      <w:r>
        <w:t>поощрение</w:t>
      </w:r>
      <w:r>
        <w:rPr>
          <w:spacing w:val="-17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rPr>
          <w:spacing w:val="-2"/>
        </w:rPr>
        <w:t>самоуправления.</w:t>
      </w:r>
    </w:p>
    <w:p>
      <w:pPr>
        <w:pStyle w:val="6"/>
        <w:spacing w:before="3"/>
        <w:ind w:right="972" w:firstLine="707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>
      <w:pPr>
        <w:pStyle w:val="6"/>
        <w:ind w:right="841" w:firstLine="707"/>
      </w:pPr>
      <w:r>
        <w:rPr>
          <w:b/>
        </w:rPr>
        <w:t>Познавательная</w:t>
      </w:r>
      <w:r>
        <w:rPr>
          <w:b/>
          <w:spacing w:val="-3"/>
        </w:rPr>
        <w:t xml:space="preserve"> </w:t>
      </w:r>
      <w:r>
        <w:rPr>
          <w:b/>
        </w:rPr>
        <w:t>деятельность.</w:t>
      </w:r>
      <w:r>
        <w:rPr>
          <w:b/>
          <w:spacing w:val="-1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</w:t>
      </w:r>
      <w:r>
        <w:rPr>
          <w:spacing w:val="40"/>
        </w:rPr>
        <w:t xml:space="preserve"> </w:t>
      </w:r>
      <w:r>
        <w:t>формирующие их гуманистическое мировоззрение и научную картину мира.</w:t>
      </w:r>
    </w:p>
    <w:p>
      <w:pPr>
        <w:pStyle w:val="6"/>
        <w:ind w:right="844" w:firstLine="707"/>
      </w:pPr>
      <w:r>
        <w:rPr>
          <w:b/>
        </w:rPr>
        <w:t>Художественное творчество</w:t>
      </w:r>
      <w:r>
        <w:rPr>
          <w:b/>
          <w:i/>
        </w:rPr>
        <w:t xml:space="preserve">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 нравственное развитие.</w:t>
      </w:r>
    </w:p>
    <w:p>
      <w:pPr>
        <w:pStyle w:val="6"/>
        <w:ind w:right="846" w:firstLine="707"/>
      </w:pPr>
      <w:r>
        <w:rPr>
          <w:b/>
        </w:rPr>
        <w:t xml:space="preserve">Проблемно-ценностное общение. </w:t>
      </w:r>
      <w: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</w:t>
      </w:r>
      <w:r>
        <w:rPr>
          <w:spacing w:val="-2"/>
        </w:rPr>
        <w:t>школьников.</w:t>
      </w:r>
    </w:p>
    <w:p>
      <w:pPr>
        <w:pStyle w:val="3"/>
        <w:spacing w:before="4" w:line="274" w:lineRule="exact"/>
        <w:ind w:left="1985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rPr>
          <w:spacing w:val="-2"/>
        </w:rPr>
        <w:t>руководство»</w:t>
      </w:r>
    </w:p>
    <w:p>
      <w:pPr>
        <w:pStyle w:val="6"/>
        <w:spacing w:line="295" w:lineRule="auto"/>
        <w:ind w:left="1557" w:right="4924" w:hanging="284"/>
      </w:pPr>
      <w:r>
        <w:t>Осуществляя</w:t>
      </w:r>
      <w:r>
        <w:rPr>
          <w:spacing w:val="-14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классом,</w:t>
      </w:r>
      <w:r>
        <w:rPr>
          <w:spacing w:val="-10"/>
        </w:rPr>
        <w:t xml:space="preserve"> </w:t>
      </w:r>
      <w:r>
        <w:t>педагог</w:t>
      </w:r>
      <w:r>
        <w:rPr>
          <w:spacing w:val="-13"/>
        </w:rPr>
        <w:t xml:space="preserve"> </w:t>
      </w:r>
      <w:r>
        <w:t>организует: работу с классным коллективом;</w:t>
      </w:r>
    </w:p>
    <w:p>
      <w:pPr>
        <w:pStyle w:val="6"/>
        <w:spacing w:line="290" w:lineRule="auto"/>
        <w:ind w:left="1557" w:right="2994"/>
        <w:jc w:val="left"/>
      </w:pPr>
      <w:r>
        <w:t>индивидуальную</w:t>
      </w:r>
      <w:r>
        <w:rPr>
          <w:spacing w:val="-9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вверенного</w:t>
      </w:r>
      <w:r>
        <w:rPr>
          <w:spacing w:val="-12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класса; работу с учителями, преподающими в данном классе;</w:t>
      </w:r>
    </w:p>
    <w:p>
      <w:pPr>
        <w:pStyle w:val="6"/>
        <w:spacing w:line="262" w:lineRule="exact"/>
        <w:ind w:left="1557"/>
        <w:jc w:val="left"/>
      </w:pPr>
      <w:r>
        <w:t>работу</w:t>
      </w:r>
      <w:r>
        <w:rPr>
          <w:spacing w:val="-1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</w:t>
      </w:r>
    </w:p>
    <w:p>
      <w:pPr>
        <w:spacing w:before="0" w:line="270" w:lineRule="exact"/>
        <w:ind w:left="1985" w:right="0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164465</wp:posOffset>
            </wp:positionV>
            <wp:extent cx="267970" cy="199390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коллективом:</w:t>
      </w:r>
    </w:p>
    <w:p>
      <w:pPr>
        <w:pStyle w:val="6"/>
        <w:spacing w:before="22" w:line="235" w:lineRule="auto"/>
        <w:ind w:right="861" w:firstLine="211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504825</wp:posOffset>
            </wp:positionV>
            <wp:extent cx="262255" cy="199390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>
      <w:pPr>
        <w:pStyle w:val="6"/>
        <w:spacing w:line="232" w:lineRule="auto"/>
        <w:ind w:right="857" w:firstLine="206"/>
      </w:pPr>
      <w:r>
        <w:rPr>
          <w:spacing w:val="-2"/>
        </w:rPr>
        <w:t>педагогическое</w:t>
      </w:r>
      <w:r>
        <w:rPr>
          <w:spacing w:val="-8"/>
        </w:rPr>
        <w:t xml:space="preserve"> </w:t>
      </w:r>
      <w:r>
        <w:rPr>
          <w:spacing w:val="-2"/>
        </w:rPr>
        <w:t>сопровождение</w:t>
      </w:r>
      <w:r>
        <w:rPr>
          <w:spacing w:val="-6"/>
        </w:rPr>
        <w:t xml:space="preserve"> </w:t>
      </w:r>
      <w:r>
        <w:rPr>
          <w:spacing w:val="-2"/>
        </w:rPr>
        <w:t>ученического</w:t>
      </w:r>
      <w:r>
        <w:rPr>
          <w:spacing w:val="-8"/>
        </w:rPr>
        <w:t xml:space="preserve"> </w:t>
      </w:r>
      <w:r>
        <w:rPr>
          <w:spacing w:val="-2"/>
        </w:rPr>
        <w:t>самоуправления</w:t>
      </w:r>
      <w:r>
        <w:rPr>
          <w:spacing w:val="-9"/>
        </w:rPr>
        <w:t xml:space="preserve"> </w:t>
      </w:r>
      <w:r>
        <w:rPr>
          <w:spacing w:val="-2"/>
        </w:rPr>
        <w:t>класса,</w:t>
      </w:r>
      <w:r>
        <w:rPr>
          <w:spacing w:val="-9"/>
        </w:rPr>
        <w:t xml:space="preserve"> </w:t>
      </w:r>
      <w:r>
        <w:rPr>
          <w:spacing w:val="-2"/>
        </w:rPr>
        <w:t>детской</w:t>
      </w:r>
      <w:r>
        <w:rPr>
          <w:spacing w:val="-6"/>
        </w:rPr>
        <w:t xml:space="preserve"> </w:t>
      </w:r>
      <w:r>
        <w:rPr>
          <w:spacing w:val="-2"/>
        </w:rPr>
        <w:t xml:space="preserve">социальной </w:t>
      </w:r>
      <w:r>
        <w:t>активности, в том числе и РДДМ;</w:t>
      </w:r>
    </w:p>
    <w:p>
      <w:pPr>
        <w:pStyle w:val="6"/>
        <w:spacing w:before="33"/>
        <w:ind w:left="1560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192405</wp:posOffset>
            </wp:positionV>
            <wp:extent cx="267970" cy="199390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1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инициатив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rPr>
          <w:spacing w:val="-2"/>
        </w:rPr>
        <w:t>сопровождение;</w:t>
      </w:r>
    </w:p>
    <w:p>
      <w:pPr>
        <w:pStyle w:val="6"/>
        <w:spacing w:before="24" w:line="237" w:lineRule="auto"/>
        <w:ind w:right="851" w:firstLine="211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862965</wp:posOffset>
            </wp:positionV>
            <wp:extent cx="267970" cy="199390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 познавательной, гражданско- 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>
      <w:pPr>
        <w:pStyle w:val="6"/>
        <w:spacing w:before="4" w:line="232" w:lineRule="auto"/>
        <w:ind w:right="854" w:firstLine="211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326390</wp:posOffset>
            </wp:positionV>
            <wp:extent cx="271145" cy="199390"/>
            <wp:effectExtent l="0" t="0" r="0" b="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самыми</w:t>
      </w:r>
      <w:r>
        <w:rPr>
          <w:spacing w:val="-8"/>
        </w:rPr>
        <w:t xml:space="preserve"> </w:t>
      </w:r>
      <w:r>
        <w:t>разными</w:t>
      </w:r>
      <w:r>
        <w:rPr>
          <w:spacing w:val="-8"/>
        </w:rPr>
        <w:t xml:space="preserve"> </w:t>
      </w:r>
      <w:r>
        <w:t>потребностями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8"/>
        </w:rPr>
        <w:t xml:space="preserve"> </w:t>
      </w:r>
      <w:r>
        <w:t>дать</w:t>
      </w:r>
      <w:r>
        <w:rPr>
          <w:spacing w:val="-8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возможность самореализоваться в них,</w:t>
      </w:r>
    </w:p>
    <w:p>
      <w:pPr>
        <w:pStyle w:val="6"/>
        <w:spacing w:before="12" w:line="230" w:lineRule="auto"/>
        <w:ind w:right="870" w:firstLine="213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327025</wp:posOffset>
            </wp:positionV>
            <wp:extent cx="265430" cy="199390"/>
            <wp:effectExtent l="0" t="0" r="0" b="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>
      <w:pPr>
        <w:pStyle w:val="6"/>
        <w:spacing w:before="4" w:line="237" w:lineRule="auto"/>
        <w:ind w:right="851" w:firstLine="208"/>
      </w:pPr>
      <w:r>
        <w:t>проведение</w:t>
      </w:r>
      <w:r>
        <w:rPr>
          <w:spacing w:val="-14"/>
        </w:rPr>
        <w:t xml:space="preserve"> </w:t>
      </w:r>
      <w:r>
        <w:t>классных</w:t>
      </w:r>
      <w:r>
        <w:rPr>
          <w:spacing w:val="-11"/>
        </w:rPr>
        <w:t xml:space="preserve"> </w:t>
      </w:r>
      <w:r>
        <w:t>часов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часов</w:t>
      </w:r>
      <w:r>
        <w:rPr>
          <w:spacing w:val="-13"/>
        </w:rPr>
        <w:t xml:space="preserve"> </w:t>
      </w:r>
      <w:r>
        <w:t>плодотворного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доверительного</w:t>
      </w:r>
      <w:r>
        <w:rPr>
          <w:spacing w:val="-12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>
      <w:pPr>
        <w:pStyle w:val="6"/>
        <w:spacing w:before="59"/>
        <w:ind w:left="1560"/>
      </w:pPr>
      <w:r>
        <w:t>сплочение</w:t>
      </w:r>
      <w:r>
        <w:rPr>
          <w:spacing w:val="-13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>
      <w:pPr>
        <w:pStyle w:val="6"/>
        <w:spacing w:before="60"/>
        <w:ind w:left="1560"/>
      </w:pPr>
      <w:r>
        <w:t>игры</w:t>
      </w:r>
      <w:r>
        <w:rPr>
          <w:spacing w:val="-2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тренинги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сплочение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командообразование,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самоуправленческих</w:t>
      </w:r>
    </w:p>
    <w:p>
      <w:pPr>
        <w:pStyle w:val="6"/>
        <w:spacing w:after="0"/>
        <w:sectPr>
          <w:pgSz w:w="11920" w:h="16850"/>
          <w:pgMar w:top="1100" w:right="0" w:bottom="960" w:left="425" w:header="0" w:footer="705" w:gutter="0"/>
          <w:cols w:space="720" w:num="1"/>
        </w:sectPr>
      </w:pPr>
    </w:p>
    <w:p>
      <w:pPr>
        <w:pStyle w:val="6"/>
        <w:spacing w:before="75"/>
      </w:pPr>
      <w: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205105</wp:posOffset>
                </wp:positionV>
                <wp:extent cx="268605" cy="3892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" cy="389255"/>
                          <a:chOff x="0" y="0"/>
                          <a:chExt cx="268605" cy="38925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229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84.95pt;margin-top:16.15pt;height:30.65pt;width:21.15pt;mso-position-horizontal-relative:page;z-index:-251643904;mso-width-relative:page;mso-height-relative:page;" coordsize="268605,389255" o:gfxdata="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5s8AC/&#10;AAAApQEAABkAAABkcnMvX3JlbHMvZTJvRG9jLnhtbC5yZWxzvZDBisIwEIbvC/sOYe7btD0sspj2&#10;IoJXcR9gSKZpsJmEJIq+vYFlQUHw5nFm+L//Y9bjxS/iTCm7wAq6pgVBrINxbBX8HrZfKxC5IBtc&#10;ApOCK2UYh8+P9Z4WLDWUZxezqBTOCuZS4o+UWc/kMTchEtfLFJLHUsdkZUR9REuyb9tvme4ZMDww&#10;xc4oSDvTgzhcY21+zQ7T5DRtgj554vKkQjpfuysQk6WiwJNx+Lfsm8gW5HOH7j0O3b+DfHjucAN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">
                <o:lock v:ext="edit" aspectratio="f"/>
                <v:shape id="Image 27" o:spid="_x0000_s1026" o:spt="75" type="#_x0000_t75" style="position:absolute;left:0;top:0;height:199644;width:262128;" filled="f" o:preferrelative="t" stroked="f" coordsize="21600,21600" o:gfxdata="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DK3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28" o:spid="_x0000_s1026" o:spt="75" type="#_x0000_t75" style="position:absolute;left:0;top:189229;height:199644;width:268224;" filled="f" o:preferrelative="t" stroked="f" coordsize="21600,21600" o:gfxdata="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Lj37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</v:group>
            </w:pict>
          </mc:Fallback>
        </mc:AlternateContent>
      </w:r>
      <w:r>
        <w:t>начал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организаторских,</w:t>
      </w:r>
      <w:r>
        <w:rPr>
          <w:spacing w:val="-4"/>
        </w:rPr>
        <w:t xml:space="preserve"> </w:t>
      </w:r>
      <w:r>
        <w:t>лидерских</w:t>
      </w:r>
      <w:r>
        <w:rPr>
          <w:spacing w:val="-4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>
      <w:pPr>
        <w:pStyle w:val="6"/>
        <w:spacing w:line="259" w:lineRule="auto"/>
        <w:ind w:left="1485" w:right="967" w:hanging="5"/>
      </w:pPr>
      <w:r>
        <w:rPr>
          <w:spacing w:val="-2"/>
        </w:rPr>
        <w:t>походы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экскурсии,</w:t>
      </w:r>
      <w:r>
        <w:rPr>
          <w:spacing w:val="-4"/>
        </w:rPr>
        <w:t xml:space="preserve"> </w:t>
      </w:r>
      <w:r>
        <w:rPr>
          <w:spacing w:val="-2"/>
        </w:rPr>
        <w:t>организуемые</w:t>
      </w:r>
      <w:r>
        <w:rPr>
          <w:spacing w:val="-5"/>
        </w:rPr>
        <w:t xml:space="preserve"> </w:t>
      </w:r>
      <w:r>
        <w:rPr>
          <w:spacing w:val="-2"/>
        </w:rPr>
        <w:t>классными руководителями</w:t>
      </w:r>
      <w:r>
        <w:rPr>
          <w:spacing w:val="-3"/>
        </w:rPr>
        <w:t xml:space="preserve"> </w:t>
      </w:r>
      <w:r>
        <w:rPr>
          <w:spacing w:val="-2"/>
        </w:rPr>
        <w:t>совместно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 xml:space="preserve">родителями; </w:t>
      </w:r>
      <w:r>
        <w:t>празднование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классе</w:t>
      </w:r>
      <w:r>
        <w:rPr>
          <w:spacing w:val="64"/>
        </w:rPr>
        <w:t xml:space="preserve"> </w:t>
      </w:r>
      <w:r>
        <w:t>дней</w:t>
      </w:r>
      <w:r>
        <w:rPr>
          <w:spacing w:val="66"/>
        </w:rPr>
        <w:t xml:space="preserve"> </w:t>
      </w:r>
      <w:r>
        <w:t>рождения</w:t>
      </w:r>
      <w:r>
        <w:rPr>
          <w:spacing w:val="65"/>
        </w:rPr>
        <w:t xml:space="preserve"> </w:t>
      </w:r>
      <w:r>
        <w:t>детей,</w:t>
      </w:r>
      <w:r>
        <w:rPr>
          <w:spacing w:val="65"/>
        </w:rPr>
        <w:t xml:space="preserve"> </w:t>
      </w:r>
      <w:r>
        <w:t>включающие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себя</w:t>
      </w:r>
      <w:r>
        <w:rPr>
          <w:spacing w:val="65"/>
        </w:rPr>
        <w:t xml:space="preserve"> </w:t>
      </w:r>
      <w:r>
        <w:rPr>
          <w:spacing w:val="-2"/>
        </w:rPr>
        <w:t>подготовленные</w:t>
      </w:r>
    </w:p>
    <w:p>
      <w:pPr>
        <w:pStyle w:val="6"/>
        <w:spacing w:line="239" w:lineRule="exact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133985</wp:posOffset>
            </wp:positionV>
            <wp:extent cx="267970" cy="199390"/>
            <wp:effectExtent l="0" t="0" r="0" b="0"/>
            <wp:wrapNone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микрогруппами</w:t>
      </w:r>
      <w:r>
        <w:rPr>
          <w:spacing w:val="-6"/>
        </w:rPr>
        <w:t xml:space="preserve"> </w:t>
      </w:r>
      <w:r>
        <w:t>поздравления,</w:t>
      </w:r>
      <w:r>
        <w:rPr>
          <w:spacing w:val="-3"/>
        </w:rPr>
        <w:t xml:space="preserve"> </w:t>
      </w:r>
      <w:r>
        <w:t>сюрпризы,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подарки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розыгрыши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5"/>
        </w:rPr>
        <w:t>д.;</w:t>
      </w:r>
    </w:p>
    <w:p>
      <w:pPr>
        <w:pStyle w:val="6"/>
        <w:spacing w:before="9" w:line="230" w:lineRule="auto"/>
        <w:ind w:right="853" w:firstLine="211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326390</wp:posOffset>
            </wp:positionV>
            <wp:extent cx="267970" cy="199390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регулярные</w:t>
      </w:r>
      <w:r>
        <w:rPr>
          <w:spacing w:val="-2"/>
        </w:rPr>
        <w:t xml:space="preserve"> </w:t>
      </w:r>
      <w:r>
        <w:t>внутри классные «огоньки»</w:t>
      </w:r>
      <w:r>
        <w:rPr>
          <w:spacing w:val="-6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дающие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школьнику возможность рефлексии собственного участия в жизни класса.</w:t>
      </w:r>
    </w:p>
    <w:p>
      <w:pPr>
        <w:pStyle w:val="6"/>
        <w:spacing w:before="8" w:line="235" w:lineRule="auto"/>
        <w:ind w:right="860" w:firstLine="211"/>
      </w:pPr>
      <w: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>
      <w:pPr>
        <w:spacing w:before="0" w:line="262" w:lineRule="exact"/>
        <w:ind w:left="1982" w:right="0" w:firstLine="0"/>
        <w:jc w:val="both"/>
        <w:rPr>
          <w:i/>
          <w:sz w:val="24"/>
        </w:rPr>
      </w:pPr>
      <w:r>
        <w:rPr>
          <w:i/>
          <w:sz w:val="24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166370</wp:posOffset>
            </wp:positionV>
            <wp:extent cx="267970" cy="199390"/>
            <wp:effectExtent l="0" t="0" r="0" b="0"/>
            <wp:wrapNone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Индивидуальная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учащимися:</w:t>
      </w:r>
    </w:p>
    <w:p>
      <w:pPr>
        <w:pStyle w:val="6"/>
        <w:spacing w:before="33" w:line="235" w:lineRule="auto"/>
        <w:ind w:right="859" w:firstLine="211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1038860</wp:posOffset>
            </wp:positionV>
            <wp:extent cx="267970" cy="199390"/>
            <wp:effectExtent l="0" t="0" r="0" b="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</w:t>
      </w:r>
      <w:r>
        <w:rPr>
          <w:spacing w:val="40"/>
        </w:rPr>
        <w:t xml:space="preserve"> </w:t>
      </w:r>
      <w:r>
        <w:t>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>
      <w:pPr>
        <w:pStyle w:val="6"/>
        <w:spacing w:before="10" w:line="237" w:lineRule="auto"/>
        <w:ind w:right="853" w:firstLine="211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857250</wp:posOffset>
            </wp:positionV>
            <wp:extent cx="265430" cy="199390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>
      <w:pPr>
        <w:pStyle w:val="6"/>
        <w:spacing w:before="7" w:line="235" w:lineRule="auto"/>
        <w:ind w:right="852" w:firstLine="208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850900</wp:posOffset>
            </wp:positionV>
            <wp:extent cx="267970" cy="199390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школьниками</w:t>
      </w:r>
      <w:r>
        <w:rPr>
          <w:spacing w:val="-14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направленная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заполнение</w:t>
      </w:r>
      <w:r>
        <w:rPr>
          <w:spacing w:val="-15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>
      <w:pPr>
        <w:pStyle w:val="6"/>
        <w:spacing w:before="18" w:line="230" w:lineRule="auto"/>
        <w:ind w:right="869" w:firstLine="211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330835</wp:posOffset>
            </wp:positionV>
            <wp:extent cx="265430" cy="199390"/>
            <wp:effectExtent l="0" t="0" r="0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мотивация ребенка на участие в жизни класса, школы, на участие в общественном детском/ молодежном движении и самоуправлении;</w:t>
      </w:r>
    </w:p>
    <w:p>
      <w:pPr>
        <w:pStyle w:val="6"/>
        <w:spacing w:before="8" w:line="232" w:lineRule="auto"/>
        <w:ind w:right="855" w:firstLine="208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328930</wp:posOffset>
            </wp:positionV>
            <wp:extent cx="265430" cy="199390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мотивация</w:t>
      </w:r>
      <w:r>
        <w:rPr>
          <w:spacing w:val="-10"/>
        </w:rPr>
        <w:t xml:space="preserve"> </w:t>
      </w:r>
      <w:r>
        <w:rPr>
          <w:spacing w:val="-2"/>
        </w:rPr>
        <w:t>школьников</w:t>
      </w:r>
      <w:r>
        <w:rPr>
          <w:spacing w:val="-7"/>
        </w:rPr>
        <w:t xml:space="preserve"> </w:t>
      </w:r>
      <w:r>
        <w:rPr>
          <w:spacing w:val="-2"/>
        </w:rPr>
        <w:t>совместно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учителями-предметниками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участие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конкурсном</w:t>
      </w:r>
      <w:r>
        <w:rPr>
          <w:spacing w:val="-10"/>
        </w:rPr>
        <w:t xml:space="preserve"> </w:t>
      </w:r>
      <w:r>
        <w:rPr>
          <w:spacing w:val="-2"/>
        </w:rPr>
        <w:t xml:space="preserve">и </w:t>
      </w:r>
      <w:r>
        <w:t>олимпиадном движении;</w:t>
      </w:r>
    </w:p>
    <w:p>
      <w:pPr>
        <w:pStyle w:val="6"/>
        <w:spacing w:before="5" w:line="237" w:lineRule="auto"/>
        <w:ind w:right="856" w:firstLine="208"/>
      </w:pPr>
      <w:r>
        <w:rPr>
          <w:spacing w:val="-2"/>
        </w:rPr>
        <w:t>коррекция</w:t>
      </w:r>
      <w:r>
        <w:rPr>
          <w:spacing w:val="-8"/>
        </w:rPr>
        <w:t xml:space="preserve"> </w:t>
      </w:r>
      <w:r>
        <w:rPr>
          <w:spacing w:val="-2"/>
        </w:rPr>
        <w:t>поведения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  <w:r>
        <w:rPr>
          <w:spacing w:val="-6"/>
        </w:rPr>
        <w:t xml:space="preserve"> </w:t>
      </w:r>
      <w:r>
        <w:rPr>
          <w:spacing w:val="-2"/>
        </w:rPr>
        <w:t>через</w:t>
      </w:r>
      <w:r>
        <w:rPr>
          <w:spacing w:val="-7"/>
        </w:rPr>
        <w:t xml:space="preserve"> </w:t>
      </w:r>
      <w:r>
        <w:rPr>
          <w:spacing w:val="-2"/>
        </w:rPr>
        <w:t>частные</w:t>
      </w:r>
      <w:r>
        <w:rPr>
          <w:spacing w:val="-9"/>
        </w:rPr>
        <w:t xml:space="preserve"> </w:t>
      </w:r>
      <w:r>
        <w:rPr>
          <w:spacing w:val="-2"/>
        </w:rPr>
        <w:t>беседы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ним,</w:t>
      </w:r>
      <w:r>
        <w:rPr>
          <w:spacing w:val="-5"/>
        </w:rPr>
        <w:t xml:space="preserve"> </w:t>
      </w:r>
      <w:r>
        <w:rPr>
          <w:spacing w:val="-2"/>
        </w:rPr>
        <w:t>его</w:t>
      </w:r>
      <w:r>
        <w:rPr>
          <w:spacing w:val="-5"/>
        </w:rPr>
        <w:t xml:space="preserve"> </w:t>
      </w:r>
      <w:r>
        <w:rPr>
          <w:spacing w:val="-2"/>
        </w:rPr>
        <w:t>родителями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7"/>
        </w:rPr>
        <w:t xml:space="preserve"> </w:t>
      </w:r>
      <w:r>
        <w:rPr>
          <w:spacing w:val="-2"/>
        </w:rPr>
        <w:t xml:space="preserve">законными </w:t>
      </w:r>
      <w:r>
        <w:t>представителями, с другими учащимися класса; через включение в проводимые</w:t>
      </w:r>
      <w:r>
        <w:rPr>
          <w:spacing w:val="40"/>
        </w:rPr>
        <w:t xml:space="preserve"> </w:t>
      </w:r>
      <w:r>
        <w:t>школьным психологом тренинги общения; через предложение взять на себя ответственность за то или иное поручение в классе.</w:t>
      </w:r>
    </w:p>
    <w:p>
      <w:pPr>
        <w:pStyle w:val="6"/>
        <w:spacing w:before="256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332105</wp:posOffset>
            </wp:positionV>
            <wp:extent cx="267970" cy="199390"/>
            <wp:effectExtent l="0" t="0" r="0" b="0"/>
            <wp:wrapNone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6"/>
        </w:rPr>
        <w:t xml:space="preserve"> </w:t>
      </w:r>
      <w:r>
        <w:t>преподающими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классе:</w:t>
      </w:r>
    </w:p>
    <w:p>
      <w:pPr>
        <w:pStyle w:val="6"/>
        <w:spacing w:before="21" w:line="237" w:lineRule="auto"/>
        <w:ind w:right="844" w:firstLine="211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686435</wp:posOffset>
            </wp:positionV>
            <wp:extent cx="267970" cy="199390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>
        <w:rPr>
          <w:spacing w:val="-2"/>
        </w:rPr>
        <w:t>учащимися;</w:t>
      </w:r>
    </w:p>
    <w:p>
      <w:pPr>
        <w:pStyle w:val="6"/>
        <w:spacing w:before="2" w:line="232" w:lineRule="auto"/>
        <w:ind w:right="854" w:firstLine="211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325120</wp:posOffset>
            </wp:positionV>
            <wp:extent cx="267970" cy="199390"/>
            <wp:effectExtent l="0" t="0" r="0" b="0"/>
            <wp:wrapNone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>
      <w:pPr>
        <w:pStyle w:val="6"/>
        <w:spacing w:before="7" w:line="235" w:lineRule="auto"/>
        <w:ind w:right="846" w:firstLine="211"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502285</wp:posOffset>
            </wp:positionV>
            <wp:extent cx="267970" cy="199390"/>
            <wp:effectExtent l="0" t="0" r="0" b="0"/>
            <wp:wrapNone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>
      <w:pPr>
        <w:pStyle w:val="6"/>
        <w:spacing w:before="7" w:line="232" w:lineRule="auto"/>
        <w:ind w:right="860" w:firstLine="211"/>
      </w:pP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>
      <w:pPr>
        <w:pStyle w:val="6"/>
        <w:spacing w:after="0" w:line="232" w:lineRule="auto"/>
        <w:sectPr>
          <w:pgSz w:w="11920" w:h="16850"/>
          <w:pgMar w:top="1020" w:right="0" w:bottom="960" w:left="425" w:header="0" w:footer="705" w:gutter="0"/>
          <w:cols w:space="720" w:num="1"/>
        </w:sectPr>
      </w:pPr>
    </w:p>
    <w:p>
      <w:pPr>
        <w:spacing w:before="75"/>
        <w:ind w:left="1274" w:right="0" w:firstLine="0"/>
        <w:jc w:val="both"/>
        <w:rPr>
          <w:i/>
          <w:sz w:val="24"/>
        </w:rPr>
      </w:pPr>
      <w:r>
        <w:rPr>
          <w:i/>
          <w:sz w:val="24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217170</wp:posOffset>
            </wp:positionV>
            <wp:extent cx="267970" cy="199390"/>
            <wp:effectExtent l="0" t="0" r="0" b="0"/>
            <wp:wrapNone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законными </w:t>
      </w:r>
      <w:r>
        <w:rPr>
          <w:i/>
          <w:spacing w:val="-2"/>
          <w:sz w:val="24"/>
        </w:rPr>
        <w:t>представителями:</w:t>
      </w:r>
    </w:p>
    <w:p>
      <w:pPr>
        <w:pStyle w:val="6"/>
        <w:spacing w:before="30" w:line="228" w:lineRule="auto"/>
        <w:ind w:right="864" w:firstLine="211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339090</wp:posOffset>
            </wp:positionV>
            <wp:extent cx="267970" cy="199390"/>
            <wp:effectExtent l="0" t="0" r="0" b="0"/>
            <wp:wrapNone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регулярное информирование родителей о школьных успехах и проблемах их детей, о жизни класса в целом;</w:t>
      </w:r>
    </w:p>
    <w:p>
      <w:pPr>
        <w:pStyle w:val="6"/>
        <w:spacing w:before="16" w:line="230" w:lineRule="auto"/>
        <w:ind w:right="847" w:firstLine="211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329565</wp:posOffset>
            </wp:positionV>
            <wp:extent cx="267970" cy="199390"/>
            <wp:effectExtent l="0" t="0" r="0" b="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>
      <w:pPr>
        <w:pStyle w:val="6"/>
        <w:spacing w:before="11" w:line="230" w:lineRule="auto"/>
        <w:ind w:right="852" w:firstLine="211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327660</wp:posOffset>
            </wp:positionV>
            <wp:extent cx="267970" cy="199390"/>
            <wp:effectExtent l="0" t="0" r="0" b="0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>
      <w:pPr>
        <w:pStyle w:val="6"/>
        <w:spacing w:before="8" w:line="235" w:lineRule="auto"/>
        <w:ind w:right="842" w:firstLine="211"/>
      </w:pPr>
      <w:r>
        <w:t>создание и организация работы родительских комитетов классов, участвующих в управлении образовательной организацией и</w:t>
      </w:r>
      <w:r>
        <w:rPr>
          <w:spacing w:val="-1"/>
        </w:rPr>
        <w:t xml:space="preserve"> </w:t>
      </w:r>
      <w:r>
        <w:t>решении вопросов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детей;</w:t>
      </w:r>
    </w:p>
    <w:p>
      <w:pPr>
        <w:pStyle w:val="6"/>
        <w:spacing w:before="41"/>
        <w:ind w:left="1560"/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200025</wp:posOffset>
            </wp:positionV>
            <wp:extent cx="267970" cy="199390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-17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rPr>
          <w:spacing w:val="-2"/>
        </w:rPr>
        <w:t>класса;</w:t>
      </w:r>
    </w:p>
    <w:p>
      <w:pPr>
        <w:pStyle w:val="6"/>
        <w:spacing w:before="37" w:line="228" w:lineRule="auto"/>
        <w:ind w:right="848" w:firstLine="211"/>
      </w:pPr>
      <w:r>
        <w:t>организация на базе класса семейных праздников, конкурсов, соревнований, направленных на сплочение семьи и школы.</w:t>
      </w:r>
    </w:p>
    <w:p>
      <w:pPr>
        <w:pStyle w:val="3"/>
        <w:spacing w:before="2" w:line="274" w:lineRule="exact"/>
        <w:ind w:left="2488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родителями»</w:t>
      </w:r>
    </w:p>
    <w:p>
      <w:pPr>
        <w:pStyle w:val="6"/>
        <w:ind w:right="861" w:firstLine="707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>
      <w:pPr>
        <w:pStyle w:val="6"/>
        <w:ind w:right="869" w:firstLine="707"/>
      </w:pPr>
      <w:r>
        <w:t>Работа с родителями или законными представителями обучающихся в школе осуществляется в рамках следующих видов и форм деятельности:</w:t>
      </w:r>
    </w:p>
    <w:p>
      <w:pPr>
        <w:pStyle w:val="6"/>
        <w:ind w:left="1982"/>
      </w:pPr>
      <w:r>
        <w:t>На</w:t>
      </w:r>
      <w:r>
        <w:rPr>
          <w:spacing w:val="-8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rPr>
          <w:spacing w:val="-2"/>
        </w:rPr>
        <w:t>уровне:</w:t>
      </w:r>
    </w:p>
    <w:p>
      <w:pPr>
        <w:pStyle w:val="6"/>
        <w:ind w:right="860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333375</wp:posOffset>
            </wp:positionV>
            <wp:extent cx="265430" cy="199390"/>
            <wp:effectExtent l="0" t="0" r="0" b="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>
      <w:pPr>
        <w:pStyle w:val="6"/>
        <w:spacing w:before="6" w:line="235" w:lineRule="auto"/>
        <w:ind w:right="853" w:firstLine="208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502285</wp:posOffset>
            </wp:positionV>
            <wp:extent cx="267970" cy="199390"/>
            <wp:effectExtent l="0" t="0" r="0" b="0"/>
            <wp:wrapNone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родительские</w:t>
      </w:r>
      <w:r>
        <w:rPr>
          <w:spacing w:val="-5"/>
        </w:rPr>
        <w:t xml:space="preserve"> </w:t>
      </w:r>
      <w:r>
        <w:rPr>
          <w:spacing w:val="-2"/>
        </w:rPr>
        <w:t>круглые</w:t>
      </w:r>
      <w:r>
        <w:rPr>
          <w:spacing w:val="-4"/>
        </w:rPr>
        <w:t xml:space="preserve"> </w:t>
      </w:r>
      <w:r>
        <w:rPr>
          <w:spacing w:val="-2"/>
        </w:rPr>
        <w:t>столы,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которых обсуждаются</w:t>
      </w:r>
      <w:r>
        <w:rPr>
          <w:spacing w:val="-4"/>
        </w:rPr>
        <w:t xml:space="preserve"> </w:t>
      </w:r>
      <w:r>
        <w:rPr>
          <w:spacing w:val="-2"/>
        </w:rPr>
        <w:t xml:space="preserve">вопросы возрастных особенностей </w:t>
      </w:r>
      <w:r>
        <w:t>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>
      <w:pPr>
        <w:pStyle w:val="6"/>
        <w:spacing w:before="7" w:line="235" w:lineRule="auto"/>
        <w:ind w:right="856" w:firstLine="211"/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503555</wp:posOffset>
            </wp:positionV>
            <wp:extent cx="267970" cy="199390"/>
            <wp:effectExtent l="0" t="0" r="0" b="0"/>
            <wp:wrapNone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>
      <w:pPr>
        <w:pStyle w:val="6"/>
        <w:spacing w:before="11" w:line="230" w:lineRule="auto"/>
        <w:ind w:right="864" w:firstLine="211"/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329565</wp:posOffset>
            </wp:positionV>
            <wp:extent cx="267970" cy="199390"/>
            <wp:effectExtent l="0" t="0" r="0" b="0"/>
            <wp:wrapNone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>
      <w:pPr>
        <w:pStyle w:val="6"/>
        <w:spacing w:before="11" w:line="235" w:lineRule="auto"/>
        <w:ind w:right="853" w:firstLine="211"/>
      </w:pPr>
      <w:r>
        <w:t>семейный всеобуч, на котором родители могли бы получать ценные рекомендации и советы</w:t>
      </w:r>
      <w:r>
        <w:rPr>
          <w:spacing w:val="-1"/>
        </w:rPr>
        <w:t xml:space="preserve"> </w:t>
      </w:r>
      <w:r>
        <w:t>от профессиональных психологов, врачей,</w:t>
      </w:r>
      <w:r>
        <w:rPr>
          <w:spacing w:val="-1"/>
        </w:rPr>
        <w:t xml:space="preserve"> </w:t>
      </w:r>
      <w:r>
        <w:t>социальных работников</w:t>
      </w:r>
      <w:r>
        <w:rPr>
          <w:spacing w:val="-2"/>
        </w:rPr>
        <w:t xml:space="preserve"> </w:t>
      </w:r>
      <w:r>
        <w:t>и обмениваться собственным творческим опытом и находками в деле воспитания детей;</w:t>
      </w:r>
    </w:p>
    <w:p>
      <w:pPr>
        <w:pStyle w:val="6"/>
        <w:spacing w:line="259" w:lineRule="exact"/>
        <w:ind w:left="1982"/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158750</wp:posOffset>
            </wp:positionV>
            <wp:extent cx="267970" cy="199390"/>
            <wp:effectExtent l="0" t="0" r="0" b="0"/>
            <wp:wrapNone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класса:</w:t>
      </w:r>
    </w:p>
    <w:p>
      <w:pPr>
        <w:pStyle w:val="6"/>
        <w:spacing w:before="33" w:line="225" w:lineRule="auto"/>
        <w:ind w:firstLine="211"/>
        <w:jc w:val="left"/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337185</wp:posOffset>
            </wp:positionV>
            <wp:extent cx="262255" cy="199390"/>
            <wp:effectExtent l="0" t="0" r="0" b="0"/>
            <wp:wrapNone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классный</w:t>
      </w:r>
      <w:r>
        <w:rPr>
          <w:spacing w:val="40"/>
        </w:rPr>
        <w:t xml:space="preserve"> </w:t>
      </w:r>
      <w:r>
        <w:t>родительский</w:t>
      </w:r>
      <w:r>
        <w:rPr>
          <w:spacing w:val="40"/>
        </w:rPr>
        <w:t xml:space="preserve"> </w:t>
      </w:r>
      <w:r>
        <w:t>комитет,</w:t>
      </w:r>
      <w:r>
        <w:rPr>
          <w:spacing w:val="40"/>
        </w:rPr>
        <w:t xml:space="preserve"> </w:t>
      </w:r>
      <w:r>
        <w:t>участвующий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 детей их класса;</w:t>
      </w:r>
    </w:p>
    <w:p>
      <w:pPr>
        <w:pStyle w:val="6"/>
        <w:spacing w:before="7" w:line="274" w:lineRule="exact"/>
        <w:ind w:left="1481"/>
        <w:jc w:val="left"/>
      </w:pPr>
      <w:r>
        <w:rPr>
          <w:spacing w:val="-2"/>
        </w:rPr>
        <w:t>родительскиедни,вовремякоторыхродителимогутпосещатьшкольныеучебныеи</w:t>
      </w:r>
    </w:p>
    <w:p>
      <w:pPr>
        <w:pStyle w:val="6"/>
        <w:spacing w:before="5" w:line="232" w:lineRule="auto"/>
        <w:ind w:right="881"/>
        <w:jc w:val="left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328295</wp:posOffset>
            </wp:positionV>
            <wp:extent cx="265430" cy="199390"/>
            <wp:effectExtent l="0" t="0" r="0" b="0"/>
            <wp:wrapNone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внеурочные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учебно-воспитательного</w:t>
      </w:r>
      <w:r>
        <w:rPr>
          <w:spacing w:val="40"/>
        </w:rPr>
        <w:t xml:space="preserve"> </w:t>
      </w:r>
      <w:r>
        <w:t>процесса в образовательной организации;</w:t>
      </w:r>
    </w:p>
    <w:p>
      <w:pPr>
        <w:pStyle w:val="6"/>
        <w:spacing w:before="14" w:line="230" w:lineRule="auto"/>
        <w:ind w:right="881" w:firstLine="208"/>
        <w:jc w:val="left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330200</wp:posOffset>
            </wp:positionV>
            <wp:extent cx="267970" cy="199390"/>
            <wp:effectExtent l="0" t="0" r="0" b="0"/>
            <wp:wrapNone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классные</w:t>
      </w:r>
      <w:r>
        <w:rPr>
          <w:spacing w:val="-5"/>
        </w:rPr>
        <w:t xml:space="preserve"> </w:t>
      </w:r>
      <w:r>
        <w:rPr>
          <w:spacing w:val="-2"/>
        </w:rPr>
        <w:t>родительские</w:t>
      </w:r>
      <w:r>
        <w:rPr>
          <w:spacing w:val="-4"/>
        </w:rPr>
        <w:t xml:space="preserve"> </w:t>
      </w:r>
      <w:r>
        <w:rPr>
          <w:spacing w:val="-2"/>
        </w:rPr>
        <w:t>собрания,</w:t>
      </w:r>
      <w:r>
        <w:rPr>
          <w:spacing w:val="-4"/>
        </w:rPr>
        <w:t xml:space="preserve"> </w:t>
      </w:r>
      <w:r>
        <w:rPr>
          <w:spacing w:val="-2"/>
        </w:rPr>
        <w:t>происходящие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режиме обсуждения</w:t>
      </w:r>
      <w:r>
        <w:rPr>
          <w:spacing w:val="-3"/>
        </w:rPr>
        <w:t xml:space="preserve"> </w:t>
      </w:r>
      <w:r>
        <w:rPr>
          <w:spacing w:val="-2"/>
        </w:rPr>
        <w:t>наиболее</w:t>
      </w:r>
      <w:r>
        <w:rPr>
          <w:spacing w:val="-5"/>
        </w:rPr>
        <w:t xml:space="preserve"> </w:t>
      </w:r>
      <w:r>
        <w:rPr>
          <w:spacing w:val="-2"/>
        </w:rPr>
        <w:t xml:space="preserve">острых </w:t>
      </w:r>
      <w:r>
        <w:t>проблем обучения и воспитания, обучающихся класса;</w:t>
      </w:r>
    </w:p>
    <w:p>
      <w:pPr>
        <w:pStyle w:val="6"/>
        <w:spacing w:before="11" w:line="232" w:lineRule="auto"/>
        <w:ind w:right="881" w:firstLine="211"/>
        <w:jc w:val="left"/>
      </w:pPr>
      <w: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>
      <w:pPr>
        <w:pStyle w:val="6"/>
        <w:spacing w:line="271" w:lineRule="exact"/>
        <w:ind w:left="1982"/>
        <w:jc w:val="left"/>
      </w:pPr>
      <w:r>
        <w:t>На</w:t>
      </w:r>
      <w:r>
        <w:rPr>
          <w:spacing w:val="-14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>
      <w:pPr>
        <w:pStyle w:val="6"/>
        <w:spacing w:before="43" w:line="261" w:lineRule="auto"/>
        <w:ind w:left="1483" w:right="871" w:firstLine="74"/>
        <w:jc w:val="left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200025</wp:posOffset>
            </wp:positionV>
            <wp:extent cx="265430" cy="199390"/>
            <wp:effectExtent l="0" t="0" r="0" b="0"/>
            <wp:wrapNone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запросу</w:t>
      </w:r>
      <w:r>
        <w:rPr>
          <w:spacing w:val="-13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острых</w:t>
      </w:r>
      <w:r>
        <w:rPr>
          <w:spacing w:val="-8"/>
        </w:rPr>
        <w:t xml:space="preserve"> </w:t>
      </w:r>
      <w:r>
        <w:t>конфликтных</w:t>
      </w:r>
      <w:r>
        <w:rPr>
          <w:spacing w:val="-7"/>
        </w:rPr>
        <w:t xml:space="preserve"> </w:t>
      </w:r>
      <w:r>
        <w:t xml:space="preserve">ситуаций; </w:t>
      </w:r>
      <w:r>
        <w:rPr>
          <w:spacing w:val="-2"/>
        </w:rPr>
        <w:t>участие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педагогических</w:t>
      </w:r>
      <w:r>
        <w:rPr>
          <w:spacing w:val="-8"/>
        </w:rPr>
        <w:t xml:space="preserve"> </w:t>
      </w:r>
      <w:r>
        <w:rPr>
          <w:spacing w:val="-2"/>
        </w:rPr>
        <w:t>советах,</w:t>
      </w:r>
      <w:r>
        <w:rPr>
          <w:spacing w:val="-8"/>
        </w:rPr>
        <w:t xml:space="preserve"> </w:t>
      </w:r>
      <w:r>
        <w:rPr>
          <w:spacing w:val="-2"/>
        </w:rPr>
        <w:t>собираемых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случае</w:t>
      </w:r>
      <w:r>
        <w:rPr>
          <w:spacing w:val="-9"/>
        </w:rPr>
        <w:t xml:space="preserve"> </w:t>
      </w:r>
      <w:r>
        <w:rPr>
          <w:spacing w:val="-2"/>
        </w:rPr>
        <w:t>возникновения</w:t>
      </w:r>
      <w:r>
        <w:rPr>
          <w:spacing w:val="-8"/>
        </w:rPr>
        <w:t xml:space="preserve"> </w:t>
      </w:r>
      <w:r>
        <w:rPr>
          <w:spacing w:val="-2"/>
        </w:rPr>
        <w:t>острых</w:t>
      </w:r>
    </w:p>
    <w:p>
      <w:pPr>
        <w:pStyle w:val="6"/>
        <w:spacing w:line="235" w:lineRule="exact"/>
        <w:jc w:val="left"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130175</wp:posOffset>
            </wp:positionV>
            <wp:extent cx="262255" cy="199390"/>
            <wp:effectExtent l="0" t="0" r="0" b="0"/>
            <wp:wrapNone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проблем,</w:t>
      </w:r>
      <w:r>
        <w:rPr>
          <w:spacing w:val="-5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воспитанием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ребенка;</w:t>
      </w:r>
    </w:p>
    <w:p>
      <w:pPr>
        <w:pStyle w:val="6"/>
        <w:spacing w:before="8" w:line="230" w:lineRule="auto"/>
        <w:ind w:right="881" w:firstLine="206"/>
        <w:jc w:val="left"/>
      </w:pPr>
      <w:r>
        <w:rPr>
          <w:spacing w:val="-4"/>
        </w:rPr>
        <w:t>помощь</w:t>
      </w:r>
      <w:r>
        <w:rPr>
          <w:spacing w:val="-8"/>
        </w:rPr>
        <w:t xml:space="preserve"> </w:t>
      </w:r>
      <w:r>
        <w:rPr>
          <w:spacing w:val="-4"/>
        </w:rPr>
        <w:t>со</w:t>
      </w:r>
      <w:r>
        <w:rPr>
          <w:spacing w:val="-9"/>
        </w:rPr>
        <w:t xml:space="preserve"> </w:t>
      </w:r>
      <w:r>
        <w:rPr>
          <w:spacing w:val="-4"/>
        </w:rPr>
        <w:t>стороны</w:t>
      </w:r>
      <w:r>
        <w:rPr>
          <w:spacing w:val="-9"/>
        </w:rPr>
        <w:t xml:space="preserve"> </w:t>
      </w:r>
      <w:r>
        <w:rPr>
          <w:spacing w:val="-4"/>
        </w:rPr>
        <w:t>родителей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подготовке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проведении</w:t>
      </w:r>
      <w:r>
        <w:rPr>
          <w:spacing w:val="-10"/>
        </w:rPr>
        <w:t xml:space="preserve"> </w:t>
      </w:r>
      <w:r>
        <w:rPr>
          <w:spacing w:val="-4"/>
        </w:rPr>
        <w:t>общешкольных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 xml:space="preserve">внутри </w:t>
      </w:r>
      <w:r>
        <w:t>классных мероприятий воспитательной направленности;</w:t>
      </w:r>
    </w:p>
    <w:p>
      <w:pPr>
        <w:pStyle w:val="6"/>
        <w:spacing w:after="0" w:line="230" w:lineRule="auto"/>
        <w:jc w:val="left"/>
        <w:sectPr>
          <w:pgSz w:w="11920" w:h="16850"/>
          <w:pgMar w:top="1020" w:right="0" w:bottom="960" w:left="425" w:header="0" w:footer="705" w:gutter="0"/>
          <w:cols w:space="720" w:num="1"/>
        </w:sectPr>
      </w:pPr>
    </w:p>
    <w:p>
      <w:pPr>
        <w:pStyle w:val="6"/>
        <w:spacing w:before="85" w:line="225" w:lineRule="auto"/>
        <w:ind w:right="866" w:firstLine="211"/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27940</wp:posOffset>
            </wp:positionV>
            <wp:extent cx="267970" cy="199390"/>
            <wp:effectExtent l="0" t="0" r="0" b="0"/>
            <wp:wrapNone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индивидуальное консультирование c целью координации воспитательных усилий педагогов и родителей(законных представителей).</w:t>
      </w:r>
    </w:p>
    <w:p>
      <w:pPr>
        <w:pStyle w:val="3"/>
        <w:spacing w:before="11" w:line="272" w:lineRule="exact"/>
        <w:ind w:left="1982"/>
      </w:pPr>
      <w:r>
        <w:rPr>
          <w:spacing w:val="-10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>
      <w:pPr>
        <w:pStyle w:val="6"/>
        <w:ind w:right="857" w:firstLine="707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>
      <w:pPr>
        <w:pStyle w:val="6"/>
        <w:ind w:right="861"/>
      </w:pPr>
      <w: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</w:t>
      </w:r>
      <w:r>
        <w:rPr>
          <w:spacing w:val="-2"/>
        </w:rPr>
        <w:t>самоуправления.</w:t>
      </w:r>
    </w:p>
    <w:p>
      <w:pPr>
        <w:pStyle w:val="6"/>
        <w:ind w:left="1277" w:right="1671" w:firstLine="707"/>
      </w:pPr>
      <w:r>
        <w:t>Ученическое самоуправление в школе осуществляется следующим</w:t>
      </w:r>
      <w:r>
        <w:rPr>
          <w:spacing w:val="40"/>
        </w:rPr>
        <w:t xml:space="preserve"> </w:t>
      </w:r>
      <w:r>
        <w:t>образом</w:t>
      </w:r>
      <w:r>
        <w:rPr>
          <w:i/>
        </w:rPr>
        <w:t xml:space="preserve">. </w:t>
      </w:r>
      <w:r>
        <w:t>На уровне школы:</w:t>
      </w:r>
    </w:p>
    <w:p>
      <w:pPr>
        <w:pStyle w:val="10"/>
        <w:numPr>
          <w:ilvl w:val="0"/>
          <w:numId w:val="6"/>
        </w:numPr>
        <w:tabs>
          <w:tab w:val="left" w:pos="1441"/>
        </w:tabs>
        <w:spacing w:before="0" w:after="0" w:line="240" w:lineRule="auto"/>
        <w:ind w:left="1274" w:right="855" w:firstLine="0"/>
        <w:jc w:val="both"/>
        <w:rPr>
          <w:sz w:val="24"/>
        </w:rPr>
      </w:pPr>
      <w:r>
        <w:rPr>
          <w:sz w:val="24"/>
        </w:rPr>
        <w:t>через деятельность выборного Совета учащихся – Команда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>
      <w:pPr>
        <w:pStyle w:val="10"/>
        <w:numPr>
          <w:ilvl w:val="0"/>
          <w:numId w:val="6"/>
        </w:numPr>
        <w:tabs>
          <w:tab w:val="left" w:pos="1527"/>
        </w:tabs>
        <w:spacing w:before="0" w:after="0" w:line="240" w:lineRule="auto"/>
        <w:ind w:left="1274" w:right="857" w:firstLine="0"/>
        <w:jc w:val="both"/>
        <w:rPr>
          <w:sz w:val="24"/>
        </w:rPr>
      </w:pPr>
      <w:r>
        <w:rPr>
          <w:sz w:val="24"/>
        </w:rPr>
        <w:t>через работу постоянно действующих созвездий по направлениям деятельности, инициирующих и организующих проведение личностно значимых для школьников событий (соревнований, конкурсов, фестивалей, флешмобов и т.п.), отвечающих за проведение тех или иных конкретных мероприятий, праздников, вечеров, акций и т. п.</w:t>
      </w:r>
    </w:p>
    <w:p>
      <w:pPr>
        <w:pStyle w:val="6"/>
        <w:spacing w:line="275" w:lineRule="exact"/>
        <w:ind w:left="198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>
      <w:pPr>
        <w:pStyle w:val="10"/>
        <w:numPr>
          <w:ilvl w:val="0"/>
          <w:numId w:val="6"/>
        </w:numPr>
        <w:tabs>
          <w:tab w:val="left" w:pos="1489"/>
        </w:tabs>
        <w:spacing w:before="0" w:after="0" w:line="240" w:lineRule="auto"/>
        <w:ind w:left="1274" w:right="859" w:firstLine="0"/>
        <w:jc w:val="both"/>
        <w:rPr>
          <w:sz w:val="24"/>
        </w:rPr>
      </w:pPr>
      <w:r>
        <w:rPr>
          <w:sz w:val="24"/>
        </w:rPr>
        <w:t>через деятельность выборных Активов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>
      <w:pPr>
        <w:pStyle w:val="10"/>
        <w:numPr>
          <w:ilvl w:val="0"/>
          <w:numId w:val="6"/>
        </w:numPr>
        <w:tabs>
          <w:tab w:val="left" w:pos="1412"/>
        </w:tabs>
        <w:spacing w:before="0" w:after="0" w:line="240" w:lineRule="auto"/>
        <w:ind w:left="1274" w:right="1430" w:firstLine="0"/>
        <w:jc w:val="both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 класса.</w:t>
      </w:r>
    </w:p>
    <w:p>
      <w:pPr>
        <w:pStyle w:val="6"/>
        <w:ind w:left="1982"/>
      </w:pPr>
      <w:r>
        <w:t>На</w:t>
      </w:r>
      <w:r>
        <w:rPr>
          <w:spacing w:val="-14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>
      <w:pPr>
        <w:pStyle w:val="10"/>
        <w:numPr>
          <w:ilvl w:val="0"/>
          <w:numId w:val="6"/>
        </w:numPr>
        <w:tabs>
          <w:tab w:val="left" w:pos="1549"/>
        </w:tabs>
        <w:spacing w:before="0" w:after="0" w:line="240" w:lineRule="auto"/>
        <w:ind w:left="1274" w:right="859" w:firstLine="0"/>
        <w:jc w:val="both"/>
        <w:rPr>
          <w:sz w:val="24"/>
        </w:rPr>
      </w:pPr>
      <w:r>
        <w:rPr>
          <w:sz w:val="24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>
      <w:pPr>
        <w:pStyle w:val="10"/>
        <w:numPr>
          <w:ilvl w:val="0"/>
          <w:numId w:val="6"/>
        </w:numPr>
        <w:tabs>
          <w:tab w:val="left" w:pos="1412"/>
        </w:tabs>
        <w:spacing w:before="0" w:after="0" w:line="240" w:lineRule="auto"/>
        <w:ind w:left="1274" w:right="900" w:firstLine="0"/>
        <w:jc w:val="both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и чистотой 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классе, уходом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классной комнатой, комнатными растениями и т. п.</w:t>
      </w:r>
    </w:p>
    <w:p>
      <w:pPr>
        <w:pStyle w:val="3"/>
        <w:spacing w:before="4" w:line="274" w:lineRule="exact"/>
      </w:pPr>
      <w:r>
        <w:t>Модуль</w:t>
      </w:r>
      <w:r>
        <w:rPr>
          <w:spacing w:val="-4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профориентация»</w:t>
      </w:r>
    </w:p>
    <w:p>
      <w:pPr>
        <w:pStyle w:val="6"/>
        <w:ind w:right="862" w:firstLine="165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</w:t>
      </w:r>
    </w:p>
    <w:p>
      <w:pPr>
        <w:pStyle w:val="6"/>
        <w:ind w:right="865"/>
      </w:pPr>
      <w:r>
        <w:t>диагностику и консультирование по проблемам профориентации, организацию профессиональных проб школьников.</w:t>
      </w:r>
    </w:p>
    <w:p>
      <w:pPr>
        <w:pStyle w:val="6"/>
        <w:ind w:right="854" w:firstLine="165"/>
      </w:pPr>
      <w:r>
        <w:t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>
      <w:pPr>
        <w:pStyle w:val="6"/>
        <w:spacing w:line="260" w:lineRule="exact"/>
        <w:ind w:left="1440"/>
      </w:pPr>
      <w:r>
        <w:t>Эта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>
      <w:pPr>
        <w:pStyle w:val="10"/>
        <w:numPr>
          <w:ilvl w:val="0"/>
          <w:numId w:val="7"/>
        </w:numPr>
        <w:tabs>
          <w:tab w:val="left" w:pos="1458"/>
        </w:tabs>
        <w:spacing w:before="6" w:after="0" w:line="225" w:lineRule="auto"/>
        <w:ind w:left="1274" w:right="855" w:firstLine="0"/>
        <w:jc w:val="both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>
      <w:pPr>
        <w:pStyle w:val="10"/>
        <w:numPr>
          <w:ilvl w:val="0"/>
          <w:numId w:val="7"/>
        </w:numPr>
        <w:tabs>
          <w:tab w:val="left" w:pos="1566"/>
        </w:tabs>
        <w:spacing w:before="8" w:after="0" w:line="276" w:lineRule="exact"/>
        <w:ind w:left="1274" w:right="860" w:firstLine="0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</w:p>
    <w:p>
      <w:pPr>
        <w:pStyle w:val="10"/>
        <w:spacing w:after="0" w:line="276" w:lineRule="exact"/>
        <w:jc w:val="both"/>
        <w:rPr>
          <w:sz w:val="24"/>
        </w:rPr>
        <w:sectPr>
          <w:pgSz w:w="11920" w:h="16850"/>
          <w:pgMar w:top="1040" w:right="0" w:bottom="960" w:left="425" w:header="0" w:footer="705" w:gutter="0"/>
          <w:cols w:space="720" w:num="1"/>
        </w:sectPr>
      </w:pPr>
    </w:p>
    <w:p>
      <w:pPr>
        <w:pStyle w:val="6"/>
        <w:spacing w:before="77" w:line="269" w:lineRule="exact"/>
        <w:jc w:val="left"/>
      </w:pPr>
      <w:r>
        <w:rPr>
          <w:spacing w:val="-2"/>
        </w:rPr>
        <w:t>деятельности;</w:t>
      </w:r>
    </w:p>
    <w:p>
      <w:pPr>
        <w:pStyle w:val="10"/>
        <w:numPr>
          <w:ilvl w:val="0"/>
          <w:numId w:val="7"/>
        </w:numPr>
        <w:tabs>
          <w:tab w:val="left" w:pos="1503"/>
        </w:tabs>
        <w:spacing w:before="7" w:after="0" w:line="228" w:lineRule="auto"/>
        <w:ind w:left="1274" w:right="1242" w:firstLine="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3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36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36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 эти</w:t>
      </w:r>
    </w:p>
    <w:p>
      <w:pPr>
        <w:pStyle w:val="6"/>
        <w:spacing w:line="251" w:lineRule="exact"/>
        <w:jc w:val="left"/>
      </w:pPr>
      <w:r>
        <w:rPr>
          <w:spacing w:val="-2"/>
        </w:rPr>
        <w:t>профессии;</w:t>
      </w:r>
    </w:p>
    <w:p>
      <w:pPr>
        <w:pStyle w:val="10"/>
        <w:numPr>
          <w:ilvl w:val="0"/>
          <w:numId w:val="7"/>
        </w:numPr>
        <w:tabs>
          <w:tab w:val="left" w:pos="1626"/>
        </w:tabs>
        <w:spacing w:before="0" w:after="0" w:line="237" w:lineRule="auto"/>
        <w:ind w:left="1274" w:right="1150" w:firstLine="0"/>
        <w:jc w:val="both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</w:t>
      </w:r>
      <w:r>
        <w:rPr>
          <w:spacing w:val="40"/>
          <w:sz w:val="24"/>
        </w:rPr>
        <w:t xml:space="preserve"> </w:t>
      </w:r>
      <w:r>
        <w:rPr>
          <w:sz w:val="24"/>
        </w:rPr>
        <w:t>дней открытых дверей в средних специальных учебных заведениях и вузах;</w:t>
      </w:r>
    </w:p>
    <w:p>
      <w:pPr>
        <w:pStyle w:val="10"/>
        <w:numPr>
          <w:ilvl w:val="0"/>
          <w:numId w:val="7"/>
        </w:numPr>
        <w:tabs>
          <w:tab w:val="left" w:pos="1542"/>
        </w:tabs>
        <w:spacing w:before="0" w:after="0" w:line="276" w:lineRule="exact"/>
        <w:ind w:left="1274" w:right="1150" w:firstLine="0"/>
        <w:jc w:val="both"/>
        <w:rPr>
          <w:sz w:val="24"/>
        </w:rPr>
      </w:pPr>
      <w:r>
        <w:rPr>
          <w:sz w:val="24"/>
        </w:rPr>
        <w:t>организация на базе пришкольного детского лагеря отдыха профориентационных (трудовых)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</w:t>
      </w:r>
    </w:p>
    <w:p>
      <w:pPr>
        <w:pStyle w:val="10"/>
        <w:numPr>
          <w:ilvl w:val="0"/>
          <w:numId w:val="7"/>
        </w:numPr>
        <w:tabs>
          <w:tab w:val="left" w:pos="1453"/>
          <w:tab w:val="left" w:pos="5933"/>
        </w:tabs>
        <w:spacing w:before="0" w:after="0" w:line="276" w:lineRule="exact"/>
        <w:ind w:left="1274" w:right="1132" w:firstLine="0"/>
        <w:jc w:val="both"/>
        <w:rPr>
          <w:sz w:val="24"/>
        </w:rPr>
      </w:pPr>
      <w:r>
        <w:rPr>
          <w:sz w:val="24"/>
        </w:rPr>
        <w:t xml:space="preserve">совместное с педагогами изучение интернет ресурсов, посвященных выбору </w:t>
      </w:r>
      <w:r>
        <w:rPr>
          <w:spacing w:val="-2"/>
          <w:sz w:val="24"/>
        </w:rPr>
        <w:t>профессий,</w:t>
      </w:r>
      <w:r>
        <w:rPr>
          <w:sz w:val="24"/>
        </w:rPr>
        <w:tab/>
      </w:r>
      <w:r>
        <w:rPr>
          <w:spacing w:val="-2"/>
          <w:sz w:val="24"/>
        </w:rPr>
        <w:t xml:space="preserve">прохождениепрофориентационногоонлайн- </w:t>
      </w:r>
      <w:r>
        <w:rPr>
          <w:sz w:val="24"/>
        </w:rPr>
        <w:t>тестирования,прохождениеонлайнкурсовпо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направлениям</w:t>
      </w:r>
    </w:p>
    <w:p>
      <w:pPr>
        <w:pStyle w:val="6"/>
        <w:spacing w:line="256" w:lineRule="exact"/>
        <w:jc w:val="left"/>
      </w:pPr>
      <w:r>
        <w:rPr>
          <w:spacing w:val="-2"/>
        </w:rPr>
        <w:t>образования;</w:t>
      </w:r>
    </w:p>
    <w:p>
      <w:pPr>
        <w:pStyle w:val="10"/>
        <w:numPr>
          <w:ilvl w:val="0"/>
          <w:numId w:val="7"/>
        </w:numPr>
        <w:tabs>
          <w:tab w:val="left" w:pos="1522"/>
        </w:tabs>
        <w:spacing w:before="0" w:after="0" w:line="237" w:lineRule="auto"/>
        <w:ind w:left="1274" w:right="1147" w:firstLine="0"/>
        <w:jc w:val="both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>
      <w:pPr>
        <w:pStyle w:val="10"/>
        <w:numPr>
          <w:ilvl w:val="0"/>
          <w:numId w:val="7"/>
        </w:numPr>
        <w:tabs>
          <w:tab w:val="left" w:pos="1463"/>
        </w:tabs>
        <w:spacing w:before="0" w:after="0" w:line="276" w:lineRule="exact"/>
        <w:ind w:left="1274" w:right="1151" w:firstLine="0"/>
        <w:jc w:val="both"/>
        <w:rPr>
          <w:sz w:val="24"/>
        </w:rPr>
      </w:pPr>
      <w:r>
        <w:rPr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 детей, которые могут иметь значение в процессе выбора ими профессии;</w:t>
      </w:r>
    </w:p>
    <w:p>
      <w:pPr>
        <w:pStyle w:val="10"/>
        <w:numPr>
          <w:ilvl w:val="0"/>
          <w:numId w:val="7"/>
        </w:numPr>
        <w:tabs>
          <w:tab w:val="left" w:pos="1534"/>
        </w:tabs>
        <w:spacing w:before="0" w:after="0" w:line="276" w:lineRule="exact"/>
        <w:ind w:left="1274" w:right="1151" w:firstLine="0"/>
        <w:jc w:val="both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>
      <w:pPr>
        <w:pStyle w:val="3"/>
        <w:spacing w:before="238"/>
        <w:ind w:left="1982" w:right="5219" w:hanging="708"/>
      </w:pPr>
      <w:r>
        <w:rPr>
          <w:u w:val="single"/>
        </w:rPr>
        <w:t>Дополнительные (вариативные) модули</w:t>
      </w:r>
      <w:r>
        <w:t xml:space="preserve"> Модуль «Основные общешкольные </w:t>
      </w:r>
      <w:r>
        <w:rPr>
          <w:spacing w:val="-2"/>
        </w:rPr>
        <w:t>дела»</w:t>
      </w:r>
    </w:p>
    <w:p>
      <w:pPr>
        <w:pStyle w:val="6"/>
        <w:ind w:right="1140" w:firstLine="707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>
      <w:pPr>
        <w:pStyle w:val="6"/>
        <w:ind w:right="1129" w:firstLine="707"/>
      </w:pPr>
      <w:r>
        <w:t>Ключевые дела способствуют интенсификации общения детей и взрослых,</w:t>
      </w:r>
      <w:r>
        <w:rPr>
          <w:spacing w:val="40"/>
        </w:rPr>
        <w:t xml:space="preserve"> </w:t>
      </w:r>
      <w:r>
        <w:t>ставят их в ответственную позицию к происходящему в школе. В образовательной организации используются следующие формы работы.</w:t>
      </w:r>
    </w:p>
    <w:p>
      <w:pPr>
        <w:pStyle w:val="6"/>
        <w:ind w:left="1982"/>
      </w:pPr>
      <w:r>
        <w:t>На</w:t>
      </w:r>
      <w:r>
        <w:rPr>
          <w:spacing w:val="-8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>
      <w:pPr>
        <w:pStyle w:val="6"/>
        <w:ind w:right="1128"/>
      </w:pPr>
      <w:r>
        <w:t>-общешкольные праздники – ежегодно проводимые творческие дела и мероприятия (театрализованные, музыкальные, литературные и т.п.),связанные со значимыми для детей и педагогов</w:t>
      </w:r>
      <w:r>
        <w:rPr>
          <w:spacing w:val="-1"/>
        </w:rPr>
        <w:t xml:space="preserve"> </w:t>
      </w:r>
      <w:r>
        <w:t>знаменательными датами, как на уровне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села, региона, России, в которых участвуют все классы школы;</w:t>
      </w:r>
    </w:p>
    <w:p>
      <w:pPr>
        <w:pStyle w:val="6"/>
        <w:ind w:right="1130"/>
      </w:pPr>
      <w:r>
        <w:t>-торжественные ритуалы, связанные с переходом учащихся на следующую ступень образования, символизирующие приобретение ими новых социальных статусов в</w:t>
      </w:r>
      <w:r>
        <w:rPr>
          <w:spacing w:val="80"/>
        </w:rPr>
        <w:t xml:space="preserve"> </w:t>
      </w:r>
      <w:r>
        <w:t>школе и развивающие школьную идентичность детей, а также связанные с героико- патриотическим воспитанием;</w:t>
      </w:r>
    </w:p>
    <w:p>
      <w:pPr>
        <w:pStyle w:val="6"/>
        <w:ind w:right="1128"/>
      </w:pPr>
      <w: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позитивных межличностных 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педагогами и воспитанниками, формированию чувства доверия и уважения друг к другу.</w:t>
      </w:r>
    </w:p>
    <w:p>
      <w:pPr>
        <w:pStyle w:val="6"/>
        <w:spacing w:before="71"/>
        <w:ind w:left="198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>
      <w:pPr>
        <w:pStyle w:val="6"/>
      </w:pPr>
      <w:r>
        <w:t>-выбор</w:t>
      </w:r>
      <w:r>
        <w:rPr>
          <w:spacing w:val="74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делегирование</w:t>
      </w:r>
      <w:r>
        <w:rPr>
          <w:spacing w:val="74"/>
        </w:rPr>
        <w:t xml:space="preserve">  </w:t>
      </w:r>
      <w:r>
        <w:t>представителей</w:t>
      </w:r>
      <w:r>
        <w:rPr>
          <w:spacing w:val="74"/>
        </w:rPr>
        <w:t xml:space="preserve">  </w:t>
      </w:r>
      <w:r>
        <w:t>классов</w:t>
      </w:r>
      <w:r>
        <w:rPr>
          <w:spacing w:val="75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общешкольные</w:t>
      </w:r>
      <w:r>
        <w:rPr>
          <w:spacing w:val="74"/>
        </w:rPr>
        <w:t xml:space="preserve">  </w:t>
      </w:r>
      <w:r>
        <w:rPr>
          <w:spacing w:val="-2"/>
        </w:rPr>
        <w:t>органы</w:t>
      </w:r>
    </w:p>
    <w:p>
      <w:pPr>
        <w:pStyle w:val="6"/>
        <w:spacing w:after="0"/>
        <w:sectPr>
          <w:pgSz w:w="11920" w:h="16850"/>
          <w:pgMar w:top="1020" w:right="0" w:bottom="960" w:left="425" w:header="0" w:footer="705" w:gutter="0"/>
          <w:cols w:space="720" w:num="1"/>
        </w:sectPr>
      </w:pPr>
    </w:p>
    <w:p>
      <w:pPr>
        <w:pStyle w:val="6"/>
        <w:spacing w:before="70"/>
      </w:pPr>
      <w:r>
        <w:t>самоуправления,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Малые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rPr>
          <w:spacing w:val="-4"/>
        </w:rPr>
        <w:t>дел;</w:t>
      </w:r>
    </w:p>
    <w:p>
      <w:pPr>
        <w:pStyle w:val="6"/>
      </w:pPr>
      <w:r>
        <w:t>-участие</w:t>
      </w:r>
      <w:r>
        <w:rPr>
          <w:spacing w:val="-11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rPr>
          <w:spacing w:val="-4"/>
        </w:rPr>
        <w:t>дел;</w:t>
      </w:r>
    </w:p>
    <w:p>
      <w:pPr>
        <w:pStyle w:val="6"/>
        <w:ind w:right="1137"/>
      </w:pPr>
      <w: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>
      <w:pPr>
        <w:pStyle w:val="6"/>
        <w:spacing w:before="1"/>
        <w:ind w:right="1125"/>
      </w:pPr>
      <w:r>
        <w:t>-участие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>
      <w:pPr>
        <w:pStyle w:val="6"/>
        <w:ind w:left="1982"/>
      </w:pPr>
      <w:r>
        <w:t>На</w:t>
      </w:r>
      <w:r>
        <w:rPr>
          <w:spacing w:val="-14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>
      <w:pPr>
        <w:pStyle w:val="6"/>
        <w:ind w:right="1168" w:firstLine="707"/>
      </w:pPr>
      <w: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 индивидуальная помощь ребенку (при необходимости) в освоении навыков организации, подготовки, проведения и анализа ключевых дел;</w:t>
      </w:r>
    </w:p>
    <w:p>
      <w:pPr>
        <w:pStyle w:val="6"/>
        <w:spacing w:before="2"/>
        <w:ind w:right="1133" w:firstLine="707"/>
      </w:pP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>
      <w:pPr>
        <w:pStyle w:val="6"/>
        <w:spacing w:before="1"/>
        <w:ind w:right="1134" w:firstLine="707"/>
      </w:pPr>
      <w: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>
      <w:pPr>
        <w:pStyle w:val="3"/>
        <w:spacing w:before="5"/>
        <w:ind w:left="1982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rPr>
          <w:spacing w:val="-2"/>
        </w:rPr>
        <w:t>объединения»</w:t>
      </w:r>
    </w:p>
    <w:p>
      <w:pPr>
        <w:pStyle w:val="6"/>
        <w:spacing w:before="271"/>
      </w:pPr>
      <w:r>
        <w:t>Действующее</w:t>
      </w:r>
      <w:r>
        <w:rPr>
          <w:spacing w:val="7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базе</w:t>
      </w:r>
      <w:r>
        <w:rPr>
          <w:spacing w:val="78"/>
        </w:rPr>
        <w:t xml:space="preserve"> </w:t>
      </w:r>
      <w:r>
        <w:t>МОУ</w:t>
      </w:r>
      <w:r>
        <w:rPr>
          <w:rFonts w:hint="default"/>
          <w:lang w:val="ru-RU"/>
        </w:rPr>
        <w:t xml:space="preserve"> Краснолипковской С</w:t>
      </w:r>
      <w:r>
        <w:t>Ш</w:t>
      </w:r>
      <w:r>
        <w:rPr>
          <w:spacing w:val="36"/>
        </w:rPr>
        <w:t xml:space="preserve">  </w:t>
      </w:r>
      <w:r>
        <w:t>детское</w:t>
      </w:r>
      <w:r>
        <w:rPr>
          <w:spacing w:val="76"/>
        </w:rPr>
        <w:t xml:space="preserve"> </w:t>
      </w:r>
      <w:r>
        <w:t>общественное</w:t>
      </w:r>
      <w:r>
        <w:rPr>
          <w:spacing w:val="77"/>
        </w:rPr>
        <w:t xml:space="preserve"> </w:t>
      </w:r>
      <w:r>
        <w:rPr>
          <w:spacing w:val="-2"/>
        </w:rPr>
        <w:t>объединение</w:t>
      </w:r>
    </w:p>
    <w:p>
      <w:pPr>
        <w:pStyle w:val="6"/>
      </w:pPr>
      <w:r>
        <w:t>«Орлята</w:t>
      </w:r>
      <w:r>
        <w:rPr>
          <w:spacing w:val="-15"/>
        </w:rPr>
        <w:t xml:space="preserve"> </w:t>
      </w:r>
      <w:r>
        <w:rPr>
          <w:spacing w:val="-2"/>
        </w:rPr>
        <w:t>России»</w:t>
      </w:r>
    </w:p>
    <w:p>
      <w:pPr>
        <w:pStyle w:val="6"/>
        <w:ind w:left="0"/>
        <w:jc w:val="left"/>
      </w:pPr>
    </w:p>
    <w:p>
      <w:pPr>
        <w:pStyle w:val="6"/>
        <w:ind w:right="1137"/>
      </w:pPr>
      <w:r>
        <w:t>Деятельность первичного отделения Движения Первых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РДДМ может стать любой школьник старше 7 лет. Дети и родители самостоятельно принимают решение об участии в проектах РДДМ.</w:t>
      </w:r>
    </w:p>
    <w:p>
      <w:pPr>
        <w:pStyle w:val="6"/>
        <w:ind w:right="1134"/>
      </w:pPr>
      <w:r>
        <w:t>РДДМ развивает социальную направленность личности обучающегося, привлекает школьников</w:t>
      </w:r>
      <w:r>
        <w:rPr>
          <w:spacing w:val="-3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формирует благоприятный микро - климат для детей в школе, семье, ближайшем социальном окружении.</w:t>
      </w:r>
    </w:p>
    <w:p>
      <w:pPr>
        <w:pStyle w:val="6"/>
      </w:pPr>
      <w:r>
        <w:t>Воспитание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РДДМ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2"/>
        </w:rPr>
        <w:t>направления:</w:t>
      </w:r>
    </w:p>
    <w:p>
      <w:pPr>
        <w:pStyle w:val="6"/>
        <w:tabs>
          <w:tab w:val="left" w:pos="3250"/>
          <w:tab w:val="left" w:pos="4840"/>
          <w:tab w:val="left" w:pos="5435"/>
          <w:tab w:val="left" w:pos="6939"/>
          <w:tab w:val="left" w:pos="7639"/>
          <w:tab w:val="left" w:pos="9184"/>
          <w:tab w:val="left" w:pos="10241"/>
        </w:tabs>
        <w:ind w:right="1128"/>
        <w:jc w:val="left"/>
      </w:pPr>
      <w:r>
        <w:rPr>
          <w:b/>
          <w:i/>
          <w:u w:val="single"/>
        </w:rPr>
        <w:t>Личностное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развитие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районных,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творческих конкурсах:</w:t>
      </w:r>
      <w:r>
        <w:rPr>
          <w:spacing w:val="80"/>
        </w:rPr>
        <w:t xml:space="preserve"> </w:t>
      </w:r>
      <w:r>
        <w:t>рисунка,</w:t>
      </w:r>
      <w:r>
        <w:rPr>
          <w:spacing w:val="80"/>
        </w:rPr>
        <w:t xml:space="preserve"> </w:t>
      </w:r>
      <w:r>
        <w:t>вокала,</w:t>
      </w:r>
      <w:r>
        <w:rPr>
          <w:spacing w:val="80"/>
        </w:rPr>
        <w:t xml:space="preserve"> </w:t>
      </w:r>
      <w:r>
        <w:t>ораторского</w:t>
      </w:r>
      <w:r>
        <w:rPr>
          <w:spacing w:val="80"/>
        </w:rPr>
        <w:t xml:space="preserve"> </w:t>
      </w:r>
      <w:r>
        <w:t>мастерства,</w:t>
      </w:r>
      <w:r>
        <w:rPr>
          <w:spacing w:val="80"/>
        </w:rPr>
        <w:t xml:space="preserve"> </w:t>
      </w:r>
      <w:r>
        <w:t>дающих</w:t>
      </w:r>
      <w:r>
        <w:rPr>
          <w:spacing w:val="80"/>
        </w:rPr>
        <w:t xml:space="preserve"> </w:t>
      </w:r>
      <w:r>
        <w:t>детям</w:t>
      </w:r>
      <w:r>
        <w:rPr>
          <w:spacing w:val="80"/>
        </w:rPr>
        <w:t xml:space="preserve"> </w:t>
      </w:r>
      <w:r>
        <w:t>возможность получить</w:t>
      </w:r>
      <w:r>
        <w:rPr>
          <w:spacing w:val="38"/>
        </w:rPr>
        <w:t xml:space="preserve"> </w:t>
      </w:r>
      <w:r>
        <w:t>важный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личностного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направленной</w:t>
      </w:r>
      <w:r>
        <w:rPr>
          <w:spacing w:val="38"/>
        </w:rPr>
        <w:t xml:space="preserve"> </w:t>
      </w:r>
      <w:r>
        <w:t>на помощь другим людям, своей школе, обществу в целом; развить в себе такие качества как</w:t>
      </w:r>
      <w:r>
        <w:rPr>
          <w:spacing w:val="40"/>
        </w:rPr>
        <w:t xml:space="preserve"> </w:t>
      </w:r>
      <w:r>
        <w:t>забота,</w:t>
      </w:r>
      <w:r>
        <w:rPr>
          <w:spacing w:val="40"/>
        </w:rPr>
        <w:t xml:space="preserve"> </w:t>
      </w:r>
      <w:r>
        <w:t>уважение,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сопереживать,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общаться,</w:t>
      </w:r>
      <w:r>
        <w:rPr>
          <w:spacing w:val="40"/>
        </w:rPr>
        <w:t xml:space="preserve"> </w:t>
      </w:r>
      <w:r>
        <w:t>слушать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слышать других;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популяризацию</w:t>
      </w:r>
      <w:r>
        <w:rPr>
          <w:spacing w:val="40"/>
        </w:rPr>
        <w:t xml:space="preserve"> </w:t>
      </w:r>
      <w:r>
        <w:t>профессий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уроки</w:t>
      </w:r>
      <w:r>
        <w:rPr>
          <w:spacing w:val="40"/>
        </w:rPr>
        <w:t xml:space="preserve"> </w:t>
      </w:r>
      <w:r>
        <w:t>«ПроеКТОрия»;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 xml:space="preserve">к здоровому образу жизни прививается на соревнованиях «Веселые старты», ГТО; </w:t>
      </w:r>
      <w:r>
        <w:rPr>
          <w:b/>
          <w:i/>
          <w:u w:val="single"/>
        </w:rPr>
        <w:t>Гражданская</w:t>
      </w:r>
      <w:r>
        <w:rPr>
          <w:b/>
          <w:i/>
          <w:spacing w:val="80"/>
          <w:u w:val="single"/>
        </w:rPr>
        <w:t xml:space="preserve"> </w:t>
      </w:r>
      <w:r>
        <w:rPr>
          <w:b/>
          <w:i/>
          <w:u w:val="single"/>
        </w:rPr>
        <w:t>активность</w:t>
      </w:r>
      <w:r>
        <w:rPr>
          <w:b/>
        </w:rPr>
        <w:t>-</w:t>
      </w:r>
      <w:r>
        <w:rPr>
          <w:b/>
          <w:spacing w:val="80"/>
        </w:rPr>
        <w:t xml:space="preserve"> </w:t>
      </w:r>
      <w:r>
        <w:t>волонтеры</w:t>
      </w:r>
      <w:r>
        <w:rPr>
          <w:spacing w:val="80"/>
        </w:rPr>
        <w:t xml:space="preserve"> </w:t>
      </w:r>
      <w:r>
        <w:t>участвуют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мероприятиях,</w:t>
      </w:r>
      <w:r>
        <w:rPr>
          <w:spacing w:val="80"/>
        </w:rPr>
        <w:t xml:space="preserve"> </w:t>
      </w:r>
      <w:r>
        <w:t>посвященных Победе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событиям,</w:t>
      </w:r>
      <w:r>
        <w:rPr>
          <w:spacing w:val="40"/>
        </w:rPr>
        <w:t xml:space="preserve"> </w:t>
      </w:r>
      <w:r>
        <w:t>отправляются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экологические</w:t>
      </w:r>
      <w:r>
        <w:rPr>
          <w:spacing w:val="40"/>
        </w:rPr>
        <w:t xml:space="preserve"> </w:t>
      </w:r>
      <w:r>
        <w:t>рейды</w:t>
      </w:r>
      <w:r>
        <w:rPr>
          <w:spacing w:val="40"/>
        </w:rPr>
        <w:t xml:space="preserve"> </w:t>
      </w:r>
      <w:r>
        <w:t>и десанты;</w:t>
      </w:r>
      <w:r>
        <w:rPr>
          <w:spacing w:val="32"/>
        </w:rPr>
        <w:t xml:space="preserve"> </w:t>
      </w:r>
      <w:r>
        <w:t>оказывают</w:t>
      </w:r>
      <w:r>
        <w:rPr>
          <w:spacing w:val="33"/>
        </w:rPr>
        <w:t xml:space="preserve"> </w:t>
      </w:r>
      <w:r>
        <w:t>посильную</w:t>
      </w:r>
      <w:r>
        <w:rPr>
          <w:spacing w:val="33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пожилым</w:t>
      </w:r>
      <w:r>
        <w:rPr>
          <w:spacing w:val="31"/>
        </w:rPr>
        <w:t xml:space="preserve"> </w:t>
      </w:r>
      <w:r>
        <w:t>людям;</w:t>
      </w:r>
      <w:r>
        <w:rPr>
          <w:spacing w:val="32"/>
        </w:rPr>
        <w:t xml:space="preserve"> </w:t>
      </w:r>
      <w:r>
        <w:t>осуществляют</w:t>
      </w:r>
      <w:r>
        <w:rPr>
          <w:spacing w:val="33"/>
        </w:rPr>
        <w:t xml:space="preserve"> </w:t>
      </w:r>
      <w:r>
        <w:t xml:space="preserve">совместную работу с учреждениями социальной сферы (проведение культурно-просветительских и </w:t>
      </w:r>
      <w:r>
        <w:rPr>
          <w:spacing w:val="-2"/>
        </w:rPr>
        <w:t>развлекательных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посетителей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2"/>
        </w:rPr>
        <w:t>учреждений,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 xml:space="preserve">в </w:t>
      </w:r>
      <w:r>
        <w:t>благоустройстве территории данных учреждений и т.п.), дающих ребенку возможность получить социально значимый опыт гражданского поведения.</w:t>
      </w:r>
    </w:p>
    <w:p>
      <w:pPr>
        <w:pStyle w:val="6"/>
        <w:spacing w:after="0"/>
        <w:jc w:val="left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/>
        <w:ind w:right="837"/>
      </w:pPr>
      <w:r>
        <w:rPr>
          <w:b/>
          <w:i/>
          <w:u w:val="single"/>
        </w:rPr>
        <w:t>Информационно-медийное направление</w:t>
      </w:r>
      <w:r>
        <w:rPr>
          <w:i/>
        </w:rPr>
        <w:t xml:space="preserve">- </w:t>
      </w:r>
      <w:r>
        <w:t>объединяет ребят, участвующих в работе школьной редакции; создании и поддержке интернет-странички школы и РДДМ в соц. сетях,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пресс-центра,</w:t>
      </w:r>
      <w:r>
        <w:rPr>
          <w:spacing w:val="-2"/>
        </w:rPr>
        <w:t xml:space="preserve"> </w:t>
      </w:r>
      <w:r>
        <w:t>в рамках Всероссийской</w:t>
      </w:r>
      <w:r>
        <w:rPr>
          <w:spacing w:val="-1"/>
        </w:rPr>
        <w:t xml:space="preserve"> </w:t>
      </w:r>
      <w:r>
        <w:t>медиа- школы они учатся писать статьи, собирать фотоматериалы, вести блоги и сообщества в соц. сетях.</w:t>
      </w:r>
    </w:p>
    <w:p>
      <w:pPr>
        <w:pStyle w:val="6"/>
        <w:spacing w:before="1"/>
      </w:pPr>
      <w:r>
        <w:t>Основными</w:t>
      </w:r>
      <w:r>
        <w:rPr>
          <w:spacing w:val="-12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РДДМ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днях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младших;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pacing w:val="-2"/>
          <w:sz w:val="24"/>
        </w:rPr>
        <w:t>информационно-просветительские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2" w:after="0" w:line="240" w:lineRule="auto"/>
        <w:ind w:left="1412" w:right="0" w:hanging="13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«Ученик-ученик»,</w:t>
      </w:r>
      <w:r>
        <w:rPr>
          <w:spacing w:val="-2"/>
          <w:sz w:val="24"/>
        </w:rPr>
        <w:t xml:space="preserve"> </w:t>
      </w:r>
      <w:r>
        <w:rPr>
          <w:sz w:val="24"/>
        </w:rPr>
        <w:t>«Учитель–</w:t>
      </w:r>
      <w:r>
        <w:rPr>
          <w:spacing w:val="-14"/>
          <w:sz w:val="24"/>
        </w:rPr>
        <w:t xml:space="preserve"> </w:t>
      </w:r>
      <w:r>
        <w:rPr>
          <w:sz w:val="24"/>
        </w:rPr>
        <w:t>ученик»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др.</w:t>
      </w:r>
    </w:p>
    <w:p>
      <w:pPr>
        <w:pStyle w:val="3"/>
        <w:spacing w:before="5" w:line="274" w:lineRule="exact"/>
        <w:ind w:left="1982"/>
      </w:pPr>
      <w:r>
        <w:t>Модуль</w:t>
      </w:r>
      <w:r>
        <w:rPr>
          <w:spacing w:val="-11"/>
        </w:rPr>
        <w:t xml:space="preserve"> </w:t>
      </w:r>
      <w:r>
        <w:t>«Школа–территория</w:t>
      </w:r>
      <w:r>
        <w:rPr>
          <w:spacing w:val="-7"/>
        </w:rPr>
        <w:t xml:space="preserve"> </w:t>
      </w:r>
      <w:r>
        <w:rPr>
          <w:spacing w:val="-2"/>
        </w:rPr>
        <w:t>здоровья»</w:t>
      </w:r>
    </w:p>
    <w:p>
      <w:pPr>
        <w:pStyle w:val="6"/>
        <w:ind w:right="843" w:firstLine="707"/>
      </w:pPr>
      <w:r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</w:t>
      </w:r>
      <w:r>
        <w:rPr>
          <w:spacing w:val="40"/>
        </w:rPr>
        <w:t xml:space="preserve"> </w:t>
      </w:r>
      <w:r>
        <w:t>средствами образования. Для обеспечения системного подхода к деятельности по здоровьесбережению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вовлечены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 Систематическая работа при этом будет направлена на: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3" w:after="0" w:line="228" w:lineRule="auto"/>
        <w:ind w:left="1274" w:right="843" w:firstLine="0"/>
        <w:jc w:val="both"/>
        <w:rPr>
          <w:sz w:val="28"/>
        </w:rPr>
      </w:pPr>
      <w:r>
        <w:rPr>
          <w:sz w:val="24"/>
        </w:rPr>
        <w:t xml:space="preserve"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</w:t>
      </w:r>
      <w:r>
        <w:rPr>
          <w:spacing w:val="-2"/>
          <w:sz w:val="24"/>
        </w:rPr>
        <w:t>поведении;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15" w:after="0" w:line="216" w:lineRule="auto"/>
        <w:ind w:left="1274" w:right="853" w:firstLine="0"/>
        <w:jc w:val="both"/>
        <w:rPr>
          <w:sz w:val="28"/>
        </w:rPr>
      </w:pPr>
      <w:r>
        <w:rPr>
          <w:sz w:val="24"/>
        </w:rPr>
        <w:t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</w:t>
      </w:r>
    </w:p>
    <w:p>
      <w:pPr>
        <w:pStyle w:val="6"/>
        <w:spacing w:before="13" w:line="237" w:lineRule="auto"/>
        <w:ind w:right="849"/>
      </w:pPr>
      <w:r>
        <w:t>-формирование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11" w:after="0" w:line="218" w:lineRule="auto"/>
        <w:ind w:left="1274" w:right="854" w:firstLine="0"/>
        <w:jc w:val="both"/>
        <w:rPr>
          <w:sz w:val="28"/>
        </w:rPr>
      </w:pPr>
      <w:r>
        <w:rPr>
          <w:sz w:val="24"/>
        </w:rPr>
        <w:t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10" w:after="0" w:line="228" w:lineRule="auto"/>
        <w:ind w:left="1274" w:right="851" w:firstLine="0"/>
        <w:jc w:val="both"/>
        <w:rPr>
          <w:sz w:val="28"/>
        </w:rPr>
      </w:pPr>
      <w:r>
        <w:rPr>
          <w:sz w:val="24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>
      <w:pPr>
        <w:pStyle w:val="6"/>
        <w:spacing w:before="8" w:line="237" w:lineRule="auto"/>
        <w:ind w:right="852"/>
      </w:pPr>
      <w:r>
        <w:t xml:space="preserve">Действенными формами работы в данном направлении воспитательной деятельности </w:t>
      </w:r>
      <w:r>
        <w:rPr>
          <w:spacing w:val="-2"/>
        </w:rPr>
        <w:t>являются: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5" w:after="0" w:line="232" w:lineRule="auto"/>
        <w:ind w:left="1274" w:right="848" w:firstLine="0"/>
        <w:jc w:val="both"/>
        <w:rPr>
          <w:sz w:val="28"/>
        </w:rPr>
      </w:pPr>
      <w:r>
        <w:rPr>
          <w:sz w:val="24"/>
        </w:rPr>
        <w:t>программы и проекты, направленные на обеспечение безопасности учащихся (например, в рамках деятельности отряда юных инспекторов дорожного движения, проведение тематических классных часов, учений и игр по основам безопасности, оказания первой медицинской помощи);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0" w:after="0" w:line="235" w:lineRule="auto"/>
        <w:ind w:left="1274" w:right="850" w:firstLine="0"/>
        <w:jc w:val="both"/>
        <w:rPr>
          <w:sz w:val="24"/>
        </w:rPr>
      </w:pPr>
      <w:r>
        <w:rPr>
          <w:sz w:val="24"/>
        </w:rPr>
        <w:t xml:space="preserve">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 (например, регулярное проведение профилактических мероприятий, лекций, встреч с медицинскими работниками, сотрудниками правоохранительных органов, детскими и подростковыми психологами, проведение дней здоровья, олимпиад и </w:t>
      </w:r>
      <w:r>
        <w:rPr>
          <w:spacing w:val="-2"/>
          <w:sz w:val="24"/>
        </w:rPr>
        <w:t>конкурсов);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2" w:after="0" w:line="232" w:lineRule="auto"/>
        <w:ind w:left="1274" w:right="844" w:firstLine="0"/>
        <w:jc w:val="both"/>
        <w:rPr>
          <w:sz w:val="24"/>
        </w:rPr>
      </w:pPr>
      <w:r>
        <w:rPr>
          <w:sz w:val="24"/>
        </w:rPr>
        <w:t>- мероприятия и проекты, направленные на обеспечение условий для занятий физической культурой и спортом (например, работа школьных спортивных секций, проведение разнообразных спортивных мероприятий, состязаний, проведение школьных олимпийских игр, традиционных дней здоровья, конкурс «Мама, папа, я–спортивная семья!» и др.);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74" w:after="0" w:line="225" w:lineRule="auto"/>
        <w:ind w:left="1274" w:right="846" w:firstLine="0"/>
        <w:jc w:val="both"/>
        <w:rPr>
          <w:sz w:val="22"/>
        </w:rPr>
      </w:pPr>
      <w:r>
        <w:rPr>
          <w:sz w:val="24"/>
        </w:rPr>
        <w:t>мероприятия и проекты, направленные на формирование здорового образа жизни и культуры здоровья (научно- исследовательская деятельность учащихся по теме здорового образа жизни, Дни 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викторины, конкурсы между классами по данной тематике, месячник «Здоровье», дни единых действий, ярмарки и мероприятия на свежем </w:t>
      </w:r>
      <w:r>
        <w:rPr>
          <w:sz w:val="22"/>
        </w:rPr>
        <w:t>воздухе, работа летнего оздоровительного лагеря с дневным пребыванием детей и др.);</w:t>
      </w:r>
    </w:p>
    <w:p>
      <w:pPr>
        <w:pStyle w:val="10"/>
        <w:spacing w:after="0" w:line="225" w:lineRule="auto"/>
        <w:jc w:val="both"/>
        <w:rPr>
          <w:sz w:val="22"/>
        </w:rPr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 w:line="272" w:lineRule="exact"/>
      </w:pPr>
      <w:r>
        <w:t>-организация</w:t>
      </w:r>
      <w:r>
        <w:rPr>
          <w:spacing w:val="-10"/>
        </w:rPr>
        <w:t xml:space="preserve"> </w:t>
      </w:r>
      <w:r>
        <w:t>горячего</w:t>
      </w:r>
      <w:r>
        <w:rPr>
          <w:spacing w:val="-9"/>
        </w:rPr>
        <w:t xml:space="preserve"> </w:t>
      </w:r>
      <w:r>
        <w:rPr>
          <w:spacing w:val="-2"/>
        </w:rPr>
        <w:t>питания;</w:t>
      </w:r>
    </w:p>
    <w:p>
      <w:pPr>
        <w:pStyle w:val="10"/>
        <w:numPr>
          <w:ilvl w:val="0"/>
          <w:numId w:val="8"/>
        </w:numPr>
        <w:tabs>
          <w:tab w:val="left" w:pos="1556"/>
        </w:tabs>
        <w:spacing w:before="11" w:after="0" w:line="225" w:lineRule="auto"/>
        <w:ind w:left="1274" w:right="846" w:firstLine="0"/>
        <w:jc w:val="both"/>
        <w:rPr>
          <w:sz w:val="28"/>
        </w:rPr>
      </w:pPr>
      <w:r>
        <w:rPr>
          <w:sz w:val="24"/>
        </w:rPr>
        <w:t>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школе.</w:t>
      </w:r>
    </w:p>
    <w:p>
      <w:pPr>
        <w:pStyle w:val="6"/>
        <w:spacing w:before="53"/>
        <w:ind w:left="0"/>
        <w:jc w:val="left"/>
      </w:pPr>
    </w:p>
    <w:p>
      <w:pPr>
        <w:pStyle w:val="3"/>
      </w:pPr>
      <w:r>
        <w:t>Модуль</w:t>
      </w:r>
      <w:r>
        <w:rPr>
          <w:spacing w:val="-11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rPr>
          <w:spacing w:val="-2"/>
        </w:rPr>
        <w:t>медиа»</w:t>
      </w:r>
    </w:p>
    <w:p>
      <w:pPr>
        <w:pStyle w:val="6"/>
        <w:spacing w:before="2"/>
        <w:ind w:left="0"/>
        <w:jc w:val="left"/>
        <w:rPr>
          <w:b/>
        </w:rPr>
      </w:pPr>
    </w:p>
    <w:p>
      <w:pPr>
        <w:pStyle w:val="6"/>
        <w:spacing w:before="1"/>
        <w:ind w:right="844" w:firstLine="707"/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861695</wp:posOffset>
            </wp:positionV>
            <wp:extent cx="262255" cy="199390"/>
            <wp:effectExtent l="0" t="0" r="0" b="0"/>
            <wp:wrapNone/>
            <wp:docPr id="57" name="Imag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>
      <w:pPr>
        <w:pStyle w:val="6"/>
        <w:spacing w:before="13" w:line="230" w:lineRule="auto"/>
        <w:ind w:right="845" w:firstLine="206"/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836930</wp:posOffset>
            </wp:positionV>
            <wp:extent cx="267970" cy="199390"/>
            <wp:effectExtent l="0" t="0" r="0" b="0"/>
            <wp:wrapNone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разновозрастный</w:t>
      </w:r>
      <w:r>
        <w:rPr>
          <w:spacing w:val="-7"/>
        </w:rPr>
        <w:t xml:space="preserve"> </w:t>
      </w:r>
      <w:r>
        <w:rPr>
          <w:spacing w:val="-2"/>
        </w:rPr>
        <w:t>редакционный</w:t>
      </w:r>
      <w:r>
        <w:rPr>
          <w:spacing w:val="-7"/>
        </w:rPr>
        <w:t xml:space="preserve"> </w:t>
      </w:r>
      <w:r>
        <w:rPr>
          <w:spacing w:val="-2"/>
        </w:rPr>
        <w:t>совет</w:t>
      </w:r>
      <w:r>
        <w:rPr>
          <w:spacing w:val="-7"/>
        </w:rPr>
        <w:t xml:space="preserve"> </w:t>
      </w:r>
      <w:r>
        <w:rPr>
          <w:spacing w:val="-2"/>
        </w:rPr>
        <w:t>подростков,</w:t>
      </w:r>
      <w:r>
        <w:rPr>
          <w:spacing w:val="-8"/>
        </w:rPr>
        <w:t xml:space="preserve"> </w:t>
      </w:r>
      <w:r>
        <w:rPr>
          <w:spacing w:val="-2"/>
        </w:rPr>
        <w:t>старшеклассников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консультирующих </w:t>
      </w:r>
      <w:r>
        <w:t>их взрослых, целью которого является освещение (через сайт образовательной организации)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РДДМ и т.д.;</w:t>
      </w:r>
    </w:p>
    <w:p>
      <w:pPr>
        <w:pStyle w:val="6"/>
        <w:spacing w:before="11" w:line="237" w:lineRule="auto"/>
        <w:ind w:right="845" w:firstLine="211"/>
      </w:pPr>
      <w: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значимыедля образовательной организации вопросы;</w:t>
      </w:r>
    </w:p>
    <w:p>
      <w:pPr>
        <w:pStyle w:val="6"/>
        <w:spacing w:before="3"/>
        <w:ind w:left="0"/>
        <w:jc w:val="left"/>
      </w:pPr>
    </w:p>
    <w:p>
      <w:pPr>
        <w:pStyle w:val="3"/>
      </w:pPr>
      <w:r>
        <w:t>Модуль</w:t>
      </w:r>
      <w:r>
        <w:rPr>
          <w:spacing w:val="-17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предметно-эстетической</w:t>
      </w:r>
      <w:r>
        <w:rPr>
          <w:spacing w:val="-11"/>
        </w:rPr>
        <w:t xml:space="preserve"> </w:t>
      </w:r>
      <w:r>
        <w:rPr>
          <w:spacing w:val="-2"/>
        </w:rPr>
        <w:t>среды»</w:t>
      </w:r>
    </w:p>
    <w:p>
      <w:pPr>
        <w:pStyle w:val="6"/>
        <w:spacing w:before="2"/>
        <w:ind w:left="0"/>
        <w:jc w:val="left"/>
        <w:rPr>
          <w:b/>
        </w:rPr>
      </w:pPr>
    </w:p>
    <w:p>
      <w:pPr>
        <w:pStyle w:val="6"/>
        <w:ind w:right="849" w:firstLine="707"/>
      </w:pPr>
      <w:r>
        <w:t>Окружающая ребенка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>
      <w:pPr>
        <w:pStyle w:val="6"/>
        <w:spacing w:before="1"/>
        <w:ind w:right="855"/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339090</wp:posOffset>
            </wp:positionV>
            <wp:extent cx="267970" cy="199390"/>
            <wp:effectExtent l="0" t="0" r="0" b="0"/>
            <wp:wrapNone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>
      <w:pPr>
        <w:pStyle w:val="6"/>
        <w:spacing w:before="16" w:line="232" w:lineRule="auto"/>
        <w:ind w:right="845" w:firstLine="211"/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508000</wp:posOffset>
            </wp:positionV>
            <wp:extent cx="267970" cy="199390"/>
            <wp:effectExtent l="0" t="0" r="0" b="0"/>
            <wp:wrapNone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>
      <w:pPr>
        <w:pStyle w:val="6"/>
        <w:spacing w:before="13" w:line="235" w:lineRule="auto"/>
        <w:ind w:right="845" w:firstLine="211"/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1030605</wp:posOffset>
            </wp:positionV>
            <wp:extent cx="265430" cy="199390"/>
            <wp:effectExtent l="0" t="0" r="0" b="0"/>
            <wp:wrapNone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>
      <w:pPr>
        <w:pStyle w:val="6"/>
        <w:spacing w:before="18" w:line="237" w:lineRule="auto"/>
        <w:ind w:right="843" w:firstLine="208"/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513080</wp:posOffset>
            </wp:positionV>
            <wp:extent cx="262255" cy="199390"/>
            <wp:effectExtent l="0" t="0" r="0" b="0"/>
            <wp:wrapNone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озеленение</w:t>
      </w:r>
      <w:r>
        <w:rPr>
          <w:spacing w:val="-5"/>
        </w:rPr>
        <w:t xml:space="preserve"> </w:t>
      </w:r>
      <w:r>
        <w:rPr>
          <w:spacing w:val="-2"/>
        </w:rPr>
        <w:t>пришкольной территории,</w:t>
      </w:r>
      <w:r>
        <w:rPr>
          <w:spacing w:val="-4"/>
        </w:rPr>
        <w:t xml:space="preserve"> </w:t>
      </w:r>
      <w:r>
        <w:rPr>
          <w:spacing w:val="-2"/>
        </w:rPr>
        <w:t>разбивка</w:t>
      </w:r>
      <w:r>
        <w:rPr>
          <w:spacing w:val="-4"/>
        </w:rPr>
        <w:t xml:space="preserve"> </w:t>
      </w:r>
      <w:r>
        <w:rPr>
          <w:spacing w:val="-2"/>
        </w:rPr>
        <w:t>клумб, аллей,</w:t>
      </w:r>
      <w:r>
        <w:rPr>
          <w:spacing w:val="-4"/>
        </w:rPr>
        <w:t xml:space="preserve"> </w:t>
      </w:r>
      <w:r>
        <w:rPr>
          <w:spacing w:val="-2"/>
        </w:rPr>
        <w:t xml:space="preserve">оборудование спортивных и </w:t>
      </w:r>
      <w:r>
        <w:t xml:space="preserve">игровых площадок, доступных и приспособленных для обучающихся разных возрастных </w:t>
      </w:r>
      <w:r>
        <w:rPr>
          <w:spacing w:val="-2"/>
        </w:rPr>
        <w:t>категорий;</w:t>
      </w:r>
    </w:p>
    <w:p>
      <w:pPr>
        <w:pStyle w:val="6"/>
        <w:spacing w:before="1" w:line="237" w:lineRule="auto"/>
        <w:ind w:right="844" w:firstLine="206"/>
      </w:pPr>
      <w:r>
        <w:rPr>
          <w:spacing w:val="-4"/>
        </w:rPr>
        <w:t>благоустройство</w:t>
      </w:r>
      <w:r>
        <w:rPr>
          <w:spacing w:val="-8"/>
        </w:rPr>
        <w:t xml:space="preserve"> </w:t>
      </w:r>
      <w:r>
        <w:rPr>
          <w:spacing w:val="-4"/>
        </w:rPr>
        <w:t>классных</w:t>
      </w:r>
      <w:r>
        <w:rPr>
          <w:spacing w:val="-5"/>
        </w:rPr>
        <w:t xml:space="preserve"> </w:t>
      </w:r>
      <w:r>
        <w:rPr>
          <w:spacing w:val="-4"/>
        </w:rPr>
        <w:t>кабинетов,</w:t>
      </w:r>
      <w:r>
        <w:rPr>
          <w:spacing w:val="-8"/>
        </w:rPr>
        <w:t xml:space="preserve"> </w:t>
      </w:r>
      <w:r>
        <w:rPr>
          <w:spacing w:val="-4"/>
        </w:rPr>
        <w:t>осуществляемое</w:t>
      </w:r>
      <w:r>
        <w:rPr>
          <w:spacing w:val="-9"/>
        </w:rPr>
        <w:t xml:space="preserve"> </w:t>
      </w:r>
      <w:r>
        <w:rPr>
          <w:spacing w:val="-4"/>
        </w:rPr>
        <w:t>классными</w:t>
      </w:r>
      <w:r>
        <w:rPr>
          <w:spacing w:val="-7"/>
        </w:rPr>
        <w:t xml:space="preserve"> </w:t>
      </w:r>
      <w:r>
        <w:rPr>
          <w:spacing w:val="-4"/>
        </w:rPr>
        <w:t>руководителями</w:t>
      </w:r>
      <w:r>
        <w:rPr>
          <w:spacing w:val="-7"/>
        </w:rPr>
        <w:t xml:space="preserve"> </w:t>
      </w:r>
      <w:r>
        <w:rPr>
          <w:spacing w:val="-4"/>
        </w:rPr>
        <w:t>вместе</w:t>
      </w:r>
      <w:r>
        <w:rPr>
          <w:spacing w:val="-7"/>
        </w:rPr>
        <w:t xml:space="preserve"> </w:t>
      </w:r>
      <w:r>
        <w:rPr>
          <w:spacing w:val="-4"/>
        </w:rPr>
        <w:t xml:space="preserve">с </w:t>
      </w:r>
      <w:r>
        <w:t>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>
      <w:pPr>
        <w:pStyle w:val="6"/>
        <w:spacing w:before="275" w:line="237" w:lineRule="auto"/>
        <w:ind w:right="881" w:firstLine="208"/>
        <w:jc w:val="lef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154940</wp:posOffset>
            </wp:positionV>
            <wp:extent cx="265430" cy="199390"/>
            <wp:effectExtent l="0" t="0" r="0" b="0"/>
            <wp:wrapNone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акцентирование</w:t>
      </w:r>
      <w:r>
        <w:rPr>
          <w:spacing w:val="-10"/>
        </w:rPr>
        <w:t xml:space="preserve"> </w:t>
      </w:r>
      <w:r>
        <w:t>внимания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предметно</w:t>
      </w:r>
      <w:r>
        <w:rPr>
          <w:spacing w:val="-5"/>
        </w:rPr>
        <w:t xml:space="preserve"> </w:t>
      </w:r>
      <w:r>
        <w:t>- эстетической</w:t>
      </w:r>
      <w:r>
        <w:rPr>
          <w:spacing w:val="-9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(стенды,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инсталляции)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воспитания</w:t>
      </w:r>
    </w:p>
    <w:p>
      <w:pPr>
        <w:pStyle w:val="6"/>
        <w:spacing w:after="0" w:line="237" w:lineRule="auto"/>
        <w:jc w:val="left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65"/>
        <w:jc w:val="left"/>
      </w:pPr>
      <w:r>
        <w:t>ценностях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традициях,</w:t>
      </w:r>
      <w:r>
        <w:rPr>
          <w:spacing w:val="-7"/>
        </w:rPr>
        <w:t xml:space="preserve"> </w:t>
      </w:r>
      <w:r>
        <w:rPr>
          <w:spacing w:val="-2"/>
        </w:rPr>
        <w:t>правилах.</w:t>
      </w:r>
    </w:p>
    <w:p>
      <w:pPr>
        <w:pStyle w:val="3"/>
        <w:spacing w:before="60"/>
        <w:ind w:left="1985"/>
        <w:jc w:val="left"/>
      </w:pPr>
      <w:r>
        <w:t>Модуль</w:t>
      </w:r>
      <w:r>
        <w:rPr>
          <w:spacing w:val="-12"/>
        </w:rPr>
        <w:t xml:space="preserve"> </w:t>
      </w:r>
      <w:r>
        <w:t>«Внешкольные</w:t>
      </w:r>
      <w:r>
        <w:rPr>
          <w:spacing w:val="-10"/>
        </w:rPr>
        <w:t xml:space="preserve"> </w:t>
      </w:r>
      <w:r>
        <w:rPr>
          <w:spacing w:val="-2"/>
        </w:rPr>
        <w:t>мероприятия»</w:t>
      </w:r>
    </w:p>
    <w:p>
      <w:pPr>
        <w:pStyle w:val="6"/>
        <w:spacing w:before="56"/>
        <w:ind w:left="0"/>
        <w:jc w:val="left"/>
        <w:rPr>
          <w:b/>
        </w:rPr>
      </w:pPr>
    </w:p>
    <w:p>
      <w:pPr>
        <w:pStyle w:val="6"/>
        <w:tabs>
          <w:tab w:val="left" w:pos="3607"/>
          <w:tab w:val="left" w:pos="5778"/>
          <w:tab w:val="left" w:pos="7409"/>
          <w:tab w:val="left" w:pos="9275"/>
        </w:tabs>
        <w:ind w:right="862" w:firstLine="710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внешкольных</w:t>
      </w:r>
      <w:r>
        <w:tab/>
      </w:r>
      <w:r>
        <w:rPr>
          <w:spacing w:val="-2"/>
        </w:rPr>
        <w:t>мероприятий предусматривает:</w:t>
      </w:r>
    </w:p>
    <w:p>
      <w:pPr>
        <w:pStyle w:val="6"/>
        <w:spacing w:before="2"/>
        <w:ind w:left="0"/>
        <w:jc w:val="left"/>
      </w:pPr>
    </w:p>
    <w:p>
      <w:pPr>
        <w:pStyle w:val="6"/>
        <w:ind w:right="856" w:firstLine="5768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-169545</wp:posOffset>
                </wp:positionV>
                <wp:extent cx="3134360" cy="344805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360" cy="344805"/>
                          <a:chOff x="0" y="0"/>
                          <a:chExt cx="3134360" cy="34480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134105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313436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8" w:lineRule="exact"/>
                                <w:ind w:left="1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6"/>
                                  <w:sz w:val="24"/>
                                </w:rPr>
                                <w:t>общие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внешкольные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120.5pt;margin-top:-13.35pt;height:27.15pt;width:246.8pt;mso-position-horizontal-relative:page;z-index:251660288;mso-width-relative:page;mso-height-relative:page;" coordsize="3134360,344805" o:gfxdata="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">
                <o:lock v:ext="edit" aspectratio="f"/>
                <v:shape id="Image 65" o:spid="_x0000_s1026" o:spt="75" type="#_x0000_t75" style="position:absolute;left:0;top:0;height:170688;width:207263;" filled="f" o:preferrelative="t" stroked="f" coordsize="21600,21600" o:gfxdata="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4d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  <v:shape id="Image 66" o:spid="_x0000_s1026" o:spt="75" type="#_x0000_t75" style="position:absolute;left:0;top:175260;height:169164;width:3134105;" filled="f" o:preferrelative="t" stroked="f" coordsize="21600,21600" o:gfxdata="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UMr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f"/>
                </v:shape>
                <v:shape id="Textbox 67" o:spid="_x0000_s1026" o:spt="202" type="#_x0000_t202" style="position:absolute;left:0;top:0;height:344805;width:3134360;" filled="f" stroked="f" coordsize="21600,21600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8" w:lineRule="exact"/>
                          <w:ind w:left="1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6"/>
                            <w:sz w:val="24"/>
                          </w:rPr>
                          <w:t>общие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4"/>
                          </w:rPr>
                          <w:t>внешкольные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>
      <w:pPr>
        <w:pStyle w:val="6"/>
        <w:spacing w:before="3"/>
        <w:ind w:right="856" w:firstLine="890"/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6985</wp:posOffset>
            </wp:positionV>
            <wp:extent cx="228600" cy="170815"/>
            <wp:effectExtent l="0" t="0" r="0" b="0"/>
            <wp:wrapNone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экскурсии, походы выходного дня (в музей, кинотеатр,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>
      <w:pPr>
        <w:pStyle w:val="6"/>
        <w:ind w:right="858" w:firstLine="890"/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5080</wp:posOffset>
            </wp:positionV>
            <wp:extent cx="228600" cy="170815"/>
            <wp:effectExtent l="0" t="0" r="0" b="0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литературные, экологические. туристические походы, экскурсии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>
      <w:pPr>
        <w:pStyle w:val="6"/>
        <w:spacing w:before="1"/>
        <w:ind w:right="860" w:firstLine="719"/>
      </w:pPr>
      <w:r>
        <w:rPr>
          <w:b/>
          <w:i/>
        </w:rPr>
        <w:t xml:space="preserve">- </w:t>
      </w:r>
      <w: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и др.;</w:t>
      </w:r>
    </w:p>
    <w:p>
      <w:pPr>
        <w:pStyle w:val="6"/>
        <w:ind w:right="866" w:firstLine="120"/>
      </w:pPr>
      <w:r>
        <w:t>- участие во всероссийских акциях, посвященных значимым отечественным и международным событиям.</w:t>
      </w:r>
    </w:p>
    <w:p>
      <w:pPr>
        <w:pStyle w:val="6"/>
        <w:spacing w:before="4"/>
        <w:ind w:left="0"/>
        <w:jc w:val="left"/>
      </w:pPr>
    </w:p>
    <w:p>
      <w:pPr>
        <w:pStyle w:val="3"/>
        <w:spacing w:before="1"/>
        <w:ind w:left="1985"/>
        <w:jc w:val="left"/>
      </w:pPr>
      <w:r>
        <w:t>Модуль</w:t>
      </w:r>
      <w:r>
        <w:rPr>
          <w:spacing w:val="78"/>
          <w:w w:val="150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безопасность»</w:t>
      </w:r>
    </w:p>
    <w:p>
      <w:pPr>
        <w:pStyle w:val="6"/>
        <w:spacing w:before="271"/>
        <w:ind w:right="869" w:firstLine="710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>
      <w:pPr>
        <w:pStyle w:val="6"/>
        <w:spacing w:before="3"/>
        <w:ind w:right="854" w:firstLine="1022"/>
      </w:pPr>
      <w: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>
      <w:pPr>
        <w:pStyle w:val="6"/>
        <w:spacing w:before="74"/>
        <w:ind w:right="854" w:firstLine="1161"/>
        <w:jc w:val="right"/>
      </w:pPr>
      <w:r>
        <w:t>проведение</w:t>
      </w:r>
      <w:r>
        <w:rPr>
          <w:spacing w:val="80"/>
        </w:rPr>
        <w:t xml:space="preserve"> </w:t>
      </w:r>
      <w:r>
        <w:t>исследований,</w:t>
      </w:r>
      <w:r>
        <w:rPr>
          <w:spacing w:val="80"/>
        </w:rPr>
        <w:t xml:space="preserve"> </w:t>
      </w:r>
      <w:r>
        <w:t>мониторинга</w:t>
      </w:r>
      <w:r>
        <w:rPr>
          <w:spacing w:val="80"/>
        </w:rPr>
        <w:t xml:space="preserve"> </w:t>
      </w:r>
      <w:r>
        <w:t>рисков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ресурсов повышения</w:t>
      </w:r>
      <w:r>
        <w:rPr>
          <w:spacing w:val="36"/>
        </w:rPr>
        <w:t xml:space="preserve"> </w:t>
      </w:r>
      <w:r>
        <w:t>безопасности,</w:t>
      </w:r>
      <w:r>
        <w:rPr>
          <w:spacing w:val="36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психолого-педагогическое</w:t>
      </w:r>
      <w:r>
        <w:rPr>
          <w:spacing w:val="38"/>
        </w:rPr>
        <w:t xml:space="preserve"> </w:t>
      </w:r>
      <w:r>
        <w:t>сопровождение</w:t>
      </w:r>
      <w:r>
        <w:rPr>
          <w:spacing w:val="35"/>
        </w:rPr>
        <w:t xml:space="preserve"> </w:t>
      </w:r>
      <w:r>
        <w:t>групп риска обучающихся по разным направлениям (агрессивное поведение, зависимости и др.); проведение коррекционно-воспитательной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 обучающимся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риска</w:t>
      </w:r>
    </w:p>
    <w:p>
      <w:pPr>
        <w:pStyle w:val="6"/>
        <w:ind w:right="865"/>
      </w:pPr>
      <w:r>
        <w:t>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>
      <w:pPr>
        <w:pStyle w:val="6"/>
        <w:spacing w:before="3"/>
        <w:ind w:right="855" w:firstLine="1185"/>
      </w:pPr>
      <w: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>
      <w:pPr>
        <w:pStyle w:val="6"/>
        <w:ind w:right="855" w:firstLine="1031"/>
      </w:pPr>
      <w: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партнѐрами (антинаркотические, антиалкогольные, против курения, вовлечения в деструктивные детские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молодѐжные</w:t>
      </w:r>
      <w:r>
        <w:rPr>
          <w:spacing w:val="-2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культы,</w:t>
      </w:r>
      <w:r>
        <w:rPr>
          <w:spacing w:val="-3"/>
        </w:rPr>
        <w:t xml:space="preserve"> </w:t>
      </w:r>
      <w:r>
        <w:t>субкультуры,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сетях;</w:t>
      </w:r>
      <w:r>
        <w:rPr>
          <w:spacing w:val="-2"/>
        </w:rPr>
        <w:t xml:space="preserve"> </w:t>
      </w:r>
      <w:r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>
      <w:pPr>
        <w:pStyle w:val="6"/>
        <w:spacing w:before="3"/>
        <w:ind w:right="853" w:firstLine="1007"/>
      </w:pPr>
      <w: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>
      <w:pPr>
        <w:pStyle w:val="6"/>
        <w:spacing w:after="0"/>
        <w:sectPr>
          <w:pgSz w:w="11920" w:h="16850"/>
          <w:pgMar w:top="960" w:right="0" w:bottom="900" w:left="425" w:header="0" w:footer="705" w:gutter="0"/>
          <w:cols w:space="720" w:num="1"/>
        </w:sectPr>
      </w:pPr>
    </w:p>
    <w:p>
      <w:pPr>
        <w:pStyle w:val="6"/>
        <w:spacing w:before="72"/>
        <w:ind w:right="854" w:firstLine="1382"/>
      </w:pPr>
      <w:r>
        <w:t>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>
      <w:pPr>
        <w:pStyle w:val="6"/>
        <w:spacing w:before="3"/>
        <w:ind w:right="862" w:firstLine="1041"/>
      </w:pPr>
      <w: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>
      <w:pPr>
        <w:pStyle w:val="6"/>
        <w:ind w:right="861" w:firstLine="1017"/>
      </w:pPr>
      <w:r>
        <w:t>профилактику</w:t>
      </w:r>
      <w:r>
        <w:rPr>
          <w:spacing w:val="-15"/>
        </w:rPr>
        <w:t xml:space="preserve"> </w:t>
      </w:r>
      <w:r>
        <w:t>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т. д.).</w:t>
      </w:r>
    </w:p>
    <w:p>
      <w:pPr>
        <w:pStyle w:val="6"/>
        <w:spacing w:before="3"/>
        <w:ind w:left="0"/>
        <w:jc w:val="left"/>
      </w:pPr>
    </w:p>
    <w:p>
      <w:pPr>
        <w:pStyle w:val="3"/>
        <w:ind w:left="0" w:right="5644"/>
        <w:jc w:val="right"/>
      </w:pPr>
      <w:r>
        <w:t>Модуль</w:t>
      </w:r>
      <w:r>
        <w:rPr>
          <w:spacing w:val="-12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rPr>
          <w:spacing w:val="-2"/>
        </w:rPr>
        <w:t>партнѐрство»</w:t>
      </w:r>
    </w:p>
    <w:p>
      <w:pPr>
        <w:pStyle w:val="6"/>
        <w:spacing w:before="271"/>
        <w:ind w:right="863" w:firstLine="710"/>
      </w:pPr>
      <w:r>
        <w:t>Реализация воспитательного потенциала социального партнѐрства</w:t>
      </w:r>
      <w:r>
        <w:rPr>
          <w:spacing w:val="40"/>
        </w:rPr>
        <w:t xml:space="preserve"> </w:t>
      </w:r>
      <w:r>
        <w:rPr>
          <w:spacing w:val="-2"/>
        </w:rPr>
        <w:t>предусматривает:</w:t>
      </w:r>
    </w:p>
    <w:p>
      <w:pPr>
        <w:pStyle w:val="6"/>
        <w:spacing w:before="3"/>
        <w:ind w:right="857" w:firstLine="1168"/>
      </w:pPr>
      <w:r>
        <w:t xml:space="preserve">участие представителей организаций - партнѐров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</w:rPr>
        <w:t>направленности;</w:t>
      </w:r>
    </w:p>
    <w:p>
      <w:pPr>
        <w:pStyle w:val="6"/>
        <w:ind w:right="856" w:firstLine="1190"/>
      </w:pPr>
      <w:r>
        <w:t>проведение на базе организаций-партнѐров отдельных уроков, занятий, внешкольных мероприятий, акций воспитательной направленности;</w:t>
      </w:r>
    </w:p>
    <w:p>
      <w:pPr>
        <w:pStyle w:val="6"/>
        <w:spacing w:before="3"/>
        <w:ind w:right="856" w:firstLine="1123"/>
      </w:pPr>
      <w:r>
        <w:t>проведение открытых дискуссионных площадок (детских, педагогических, родительских) с представителями организаций-партнѐров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>
      <w:pPr>
        <w:pStyle w:val="6"/>
        <w:ind w:right="856" w:firstLine="1012"/>
      </w:pPr>
      <w:r>
        <w:t>реализация социальных проектов, совместно разрабатываемых обучающимися, педагогами с организациями-партнѐрами благотворительной, экологической, патриотической, трудовой и т.д.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>
      <w:pPr>
        <w:pStyle w:val="6"/>
        <w:spacing w:before="3"/>
        <w:ind w:left="0"/>
        <w:jc w:val="left"/>
      </w:pPr>
    </w:p>
    <w:p>
      <w:pPr>
        <w:spacing w:before="0"/>
        <w:ind w:left="0" w:right="5584" w:firstLine="0"/>
        <w:jc w:val="right"/>
        <w:rPr>
          <w:b/>
          <w:sz w:val="24"/>
        </w:rPr>
      </w:pPr>
      <w:r>
        <w:rPr>
          <w:b/>
          <w:color w:val="000009"/>
          <w:sz w:val="24"/>
        </w:rPr>
        <w:t>Модуль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«Экскурсии,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экспедиции,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походы»</w:t>
      </w:r>
    </w:p>
    <w:p>
      <w:pPr>
        <w:pStyle w:val="10"/>
        <w:numPr>
          <w:ilvl w:val="0"/>
          <w:numId w:val="8"/>
        </w:numPr>
        <w:tabs>
          <w:tab w:val="left" w:pos="1522"/>
        </w:tabs>
        <w:spacing w:before="271" w:after="0" w:line="240" w:lineRule="auto"/>
        <w:ind w:left="1274" w:right="85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</w:t>
      </w:r>
      <w:r>
        <w:rPr>
          <w:color w:val="000009"/>
          <w:spacing w:val="-2"/>
          <w:sz w:val="24"/>
        </w:rPr>
        <w:t>деятельности:</w:t>
      </w:r>
    </w:p>
    <w:p>
      <w:pPr>
        <w:pStyle w:val="10"/>
        <w:numPr>
          <w:ilvl w:val="0"/>
          <w:numId w:val="8"/>
        </w:numPr>
        <w:tabs>
          <w:tab w:val="left" w:pos="1465"/>
        </w:tabs>
        <w:spacing w:before="3" w:after="0" w:line="240" w:lineRule="auto"/>
        <w:ind w:left="1274" w:right="856" w:firstLine="0"/>
        <w:jc w:val="both"/>
        <w:rPr>
          <w:sz w:val="24"/>
        </w:rPr>
      </w:pPr>
      <w:r>
        <w:rPr>
          <w:color w:val="000009"/>
          <w:sz w:val="24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заданий, например:</w:t>
      </w:r>
    </w:p>
    <w:p>
      <w:pPr>
        <w:pStyle w:val="6"/>
      </w:pPr>
      <w:r>
        <w:rPr>
          <w:color w:val="000009"/>
          <w:spacing w:val="-2"/>
        </w:rPr>
        <w:t>«фотографов»,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«разведчиков»,«гидов»,«корреспондентов»,«оформителей»);</w:t>
      </w:r>
    </w:p>
    <w:p>
      <w:pPr>
        <w:pStyle w:val="6"/>
        <w:spacing w:before="5"/>
        <w:ind w:left="0"/>
        <w:jc w:val="left"/>
      </w:pPr>
    </w:p>
    <w:p>
      <w:pPr>
        <w:pStyle w:val="3"/>
      </w:pPr>
      <w:r>
        <w:t>Модуль</w:t>
      </w:r>
      <w:r>
        <w:rPr>
          <w:spacing w:val="-12"/>
        </w:rPr>
        <w:t xml:space="preserve"> </w:t>
      </w:r>
      <w:r>
        <w:t>«Спортивный</w:t>
      </w:r>
      <w:r>
        <w:rPr>
          <w:spacing w:val="-11"/>
        </w:rPr>
        <w:t xml:space="preserve"> </w:t>
      </w:r>
      <w:r>
        <w:rPr>
          <w:spacing w:val="-4"/>
        </w:rPr>
        <w:t>клуб»</w:t>
      </w:r>
    </w:p>
    <w:p>
      <w:pPr>
        <w:pStyle w:val="6"/>
        <w:spacing w:before="271"/>
        <w:ind w:right="857"/>
      </w:pPr>
      <w:r>
        <w:t>Модуль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учащихся всех возрастов. Модуль включает комплекс мероприятий по формированию культуры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способствующая</w:t>
      </w:r>
      <w:r>
        <w:rPr>
          <w:spacing w:val="40"/>
        </w:rPr>
        <w:t xml:space="preserve"> </w:t>
      </w:r>
      <w:r>
        <w:t>познавательному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эмоциональному</w:t>
      </w:r>
    </w:p>
    <w:p>
      <w:pPr>
        <w:pStyle w:val="6"/>
        <w:spacing w:after="0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/>
        <w:ind w:right="864"/>
        <w:jc w:val="left"/>
      </w:pPr>
      <w:r>
        <w:t>развитию</w:t>
      </w:r>
      <w:r>
        <w:rPr>
          <w:spacing w:val="80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спорту,</w:t>
      </w:r>
      <w:r>
        <w:rPr>
          <w:spacing w:val="80"/>
        </w:rPr>
        <w:t xml:space="preserve"> </w:t>
      </w:r>
      <w:r>
        <w:t xml:space="preserve">пропаганде </w:t>
      </w:r>
      <w:r>
        <w:rPr>
          <w:spacing w:val="-2"/>
        </w:rPr>
        <w:t>здоровогоподвижногообразажизниипропагандуфизкультурно-спортивногокомплекса</w:t>
      </w:r>
    </w:p>
    <w:p>
      <w:pPr>
        <w:pStyle w:val="6"/>
        <w:tabs>
          <w:tab w:val="left" w:pos="2236"/>
          <w:tab w:val="left" w:pos="2601"/>
          <w:tab w:val="left" w:pos="3432"/>
          <w:tab w:val="left" w:pos="3809"/>
        </w:tabs>
        <w:ind w:right="6041"/>
        <w:jc w:val="left"/>
      </w:pPr>
      <w:r>
        <w:rPr>
          <w:spacing w:val="-2"/>
        </w:rPr>
        <w:t>«Готов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труду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обороне»(ГТО). </w:t>
      </w:r>
      <w:r>
        <w:t>Модуль призван сформировать:</w:t>
      </w:r>
    </w:p>
    <w:p>
      <w:pPr>
        <w:pStyle w:val="6"/>
        <w:spacing w:before="1"/>
        <w:jc w:val="left"/>
      </w:pPr>
      <w:r>
        <w:t>-представлений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факторах</w:t>
      </w:r>
      <w:r>
        <w:rPr>
          <w:spacing w:val="-3"/>
        </w:rPr>
        <w:t xml:space="preserve"> </w:t>
      </w:r>
      <w:r>
        <w:t>,оказывающих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здоровье;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5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продуктах;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рациональной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0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учѐбы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отдыха;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>
      <w:pPr>
        <w:pStyle w:val="10"/>
        <w:numPr>
          <w:ilvl w:val="0"/>
          <w:numId w:val="8"/>
        </w:numPr>
        <w:tabs>
          <w:tab w:val="left" w:pos="1469"/>
        </w:tabs>
        <w:spacing w:before="76" w:after="0" w:line="240" w:lineRule="auto"/>
        <w:ind w:left="1274" w:right="868" w:firstLine="0"/>
        <w:jc w:val="left"/>
        <w:rPr>
          <w:sz w:val="24"/>
        </w:rPr>
      </w:pPr>
      <w:r>
        <w:rPr>
          <w:sz w:val="24"/>
        </w:rPr>
        <w:t>причинах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табака,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психоактивных веществ, их пагубном влиянии на здоровье;</w:t>
      </w:r>
    </w:p>
    <w:p>
      <w:pPr>
        <w:pStyle w:val="6"/>
        <w:jc w:val="left"/>
      </w:pPr>
      <w:r>
        <w:t>-основных</w:t>
      </w:r>
      <w:r>
        <w:rPr>
          <w:spacing w:val="-10"/>
        </w:rPr>
        <w:t xml:space="preserve"> </w:t>
      </w:r>
      <w:r>
        <w:t>компонентах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rPr>
          <w:spacing w:val="-2"/>
        </w:rPr>
        <w:t>жизни;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влиянии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благополучие;</w:t>
      </w:r>
    </w:p>
    <w:p>
      <w:pPr>
        <w:pStyle w:val="6"/>
        <w:spacing w:before="1"/>
        <w:ind w:right="881"/>
        <w:jc w:val="left"/>
      </w:pPr>
      <w:r>
        <w:t>-представлений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собственном</w:t>
      </w:r>
      <w:r>
        <w:rPr>
          <w:spacing w:val="80"/>
        </w:rPr>
        <w:t xml:space="preserve"> </w:t>
      </w:r>
      <w:r>
        <w:t>теле,</w:t>
      </w:r>
      <w:r>
        <w:rPr>
          <w:spacing w:val="80"/>
        </w:rPr>
        <w:t xml:space="preserve"> </w:t>
      </w:r>
      <w:r>
        <w:t>возможностях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ограничениях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физических функций, возможностях компенсации;</w:t>
      </w:r>
    </w:p>
    <w:p>
      <w:pPr>
        <w:pStyle w:val="6"/>
        <w:jc w:val="left"/>
      </w:pPr>
      <w:r>
        <w:t>-умения</w:t>
      </w:r>
      <w:r>
        <w:rPr>
          <w:spacing w:val="-8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физическим</w:t>
      </w:r>
      <w:r>
        <w:rPr>
          <w:spacing w:val="-5"/>
        </w:rPr>
        <w:t xml:space="preserve"> </w:t>
      </w:r>
      <w:r>
        <w:rPr>
          <w:spacing w:val="-2"/>
        </w:rPr>
        <w:t>состоянием;</w:t>
      </w:r>
    </w:p>
    <w:p>
      <w:pPr>
        <w:pStyle w:val="6"/>
        <w:jc w:val="left"/>
      </w:pPr>
      <w:r>
        <w:t>-осознанному</w:t>
      </w:r>
      <w:r>
        <w:rPr>
          <w:spacing w:val="-13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позволяющей</w:t>
      </w:r>
      <w:r>
        <w:rPr>
          <w:spacing w:val="-5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укреплять</w:t>
      </w:r>
      <w:r>
        <w:rPr>
          <w:spacing w:val="-6"/>
        </w:rPr>
        <w:t xml:space="preserve"> </w:t>
      </w:r>
      <w:r>
        <w:rPr>
          <w:spacing w:val="-2"/>
        </w:rPr>
        <w:t>здоровье;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тренировке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тела;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>
      <w:pPr>
        <w:pStyle w:val="6"/>
        <w:ind w:right="863"/>
      </w:pPr>
      <w:r>
        <w:t>Ключевые мероприятия: уроки физической культуры, работа школьного спортивного клуба, уроки спорта, спортивные соревнования, классные часы «Поговорим о ЗОЖ»,</w:t>
      </w:r>
      <w:r>
        <w:rPr>
          <w:spacing w:val="40"/>
        </w:rPr>
        <w:t xml:space="preserve"> </w:t>
      </w:r>
      <w:r>
        <w:t>сдача нормативов ФСК «ГТО», участие в районных соревнованиях.</w:t>
      </w:r>
    </w:p>
    <w:p>
      <w:pPr>
        <w:pStyle w:val="6"/>
        <w:spacing w:before="5"/>
        <w:ind w:left="0"/>
        <w:jc w:val="left"/>
      </w:pPr>
    </w:p>
    <w:p>
      <w:pPr>
        <w:pStyle w:val="3"/>
      </w:pPr>
      <w:r>
        <w:t>Модуль</w:t>
      </w:r>
      <w:r>
        <w:rPr>
          <w:spacing w:val="-11"/>
        </w:rPr>
        <w:t xml:space="preserve"> </w:t>
      </w:r>
      <w:r>
        <w:t>«Школьный</w:t>
      </w:r>
      <w:r>
        <w:rPr>
          <w:spacing w:val="-9"/>
        </w:rPr>
        <w:t xml:space="preserve"> </w:t>
      </w:r>
      <w:r>
        <w:rPr>
          <w:spacing w:val="-2"/>
        </w:rPr>
        <w:t>театр»</w:t>
      </w:r>
    </w:p>
    <w:p>
      <w:pPr>
        <w:pStyle w:val="6"/>
        <w:spacing w:before="271"/>
        <w:ind w:right="849" w:firstLine="165"/>
      </w:pPr>
      <w:r>
        <w:t>Концерты, театральные постановки, театральный кружок «Этюд» основано на применении театральной педагогики и хорошо развитой системе музыкально 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театральных постановок, праздничных мероприятий и массовых праздников высокого уровня подготовки и качества проведения. Театральное движение может быть и уроком и увлекательной игрой, средством погружения в другую эпоху</w:t>
      </w:r>
      <w:r>
        <w:rPr>
          <w:spacing w:val="-5"/>
        </w:rPr>
        <w:t xml:space="preserve"> </w:t>
      </w:r>
      <w:r>
        <w:t>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</w:t>
      </w:r>
    </w:p>
    <w:p>
      <w:pPr>
        <w:pStyle w:val="6"/>
        <w:spacing w:before="1"/>
        <w:ind w:right="872" w:firstLine="165"/>
      </w:pPr>
      <w:r>
        <w:t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</w:t>
      </w:r>
    </w:p>
    <w:p>
      <w:pPr>
        <w:pStyle w:val="6"/>
        <w:jc w:val="left"/>
      </w:pPr>
      <w:r>
        <w:rPr>
          <w:spacing w:val="-2"/>
        </w:rPr>
        <w:t>Задачи:</w:t>
      </w:r>
    </w:p>
    <w:p>
      <w:pPr>
        <w:pStyle w:val="10"/>
        <w:numPr>
          <w:ilvl w:val="0"/>
          <w:numId w:val="8"/>
        </w:numPr>
        <w:tabs>
          <w:tab w:val="left" w:pos="1453"/>
        </w:tabs>
        <w:spacing w:before="1" w:after="0" w:line="240" w:lineRule="auto"/>
        <w:ind w:left="1274" w:right="1919" w:firstLine="0"/>
        <w:jc w:val="left"/>
        <w:rPr>
          <w:sz w:val="24"/>
        </w:rPr>
      </w:pPr>
      <w:r>
        <w:rPr>
          <w:spacing w:val="-2"/>
          <w:sz w:val="24"/>
        </w:rPr>
        <w:t xml:space="preserve">выявлениеталантливых,творческиактивныхучащихсяиформированиеихвдетское </w:t>
      </w:r>
      <w:r>
        <w:rPr>
          <w:sz w:val="24"/>
        </w:rPr>
        <w:t>театральное сообщество;</w:t>
      </w:r>
    </w:p>
    <w:p>
      <w:pPr>
        <w:pStyle w:val="10"/>
        <w:numPr>
          <w:ilvl w:val="0"/>
          <w:numId w:val="8"/>
        </w:numPr>
        <w:tabs>
          <w:tab w:val="left" w:pos="1453"/>
        </w:tabs>
        <w:spacing w:before="0" w:after="0" w:line="240" w:lineRule="auto"/>
        <w:ind w:left="1274" w:right="861" w:firstLine="0"/>
        <w:jc w:val="both"/>
        <w:rPr>
          <w:sz w:val="24"/>
        </w:rPr>
      </w:pPr>
      <w:r>
        <w:rPr>
          <w:sz w:val="24"/>
        </w:rPr>
        <w:t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>
      <w:pPr>
        <w:pStyle w:val="10"/>
        <w:numPr>
          <w:ilvl w:val="0"/>
          <w:numId w:val="8"/>
        </w:numPr>
        <w:tabs>
          <w:tab w:val="left" w:pos="1467"/>
        </w:tabs>
        <w:spacing w:before="0" w:after="0" w:line="240" w:lineRule="auto"/>
        <w:ind w:left="1274" w:right="860" w:firstLine="0"/>
        <w:jc w:val="both"/>
        <w:rPr>
          <w:sz w:val="24"/>
        </w:rPr>
      </w:pPr>
      <w:r>
        <w:rPr>
          <w:sz w:val="24"/>
        </w:rPr>
        <w:t>обучение учащихся навыкам актѐрского мастерства, пению, танцам, выразительному пению, костюмированию, созданию и использованию реквизита;</w:t>
      </w:r>
    </w:p>
    <w:p>
      <w:pPr>
        <w:pStyle w:val="10"/>
        <w:numPr>
          <w:ilvl w:val="0"/>
          <w:numId w:val="8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pacing w:val="-2"/>
          <w:sz w:val="24"/>
        </w:rPr>
        <w:t>созданиебазысценариев,фотографийивидеозаписейтеатральныхмероприятий.</w:t>
      </w:r>
    </w:p>
    <w:p>
      <w:pPr>
        <w:pStyle w:val="10"/>
        <w:numPr>
          <w:ilvl w:val="0"/>
          <w:numId w:val="8"/>
        </w:numPr>
        <w:tabs>
          <w:tab w:val="left" w:pos="1489"/>
        </w:tabs>
        <w:spacing w:before="0" w:after="0" w:line="240" w:lineRule="auto"/>
        <w:ind w:left="1274" w:right="865" w:firstLine="0"/>
        <w:jc w:val="both"/>
        <w:rPr>
          <w:sz w:val="24"/>
        </w:rPr>
      </w:pPr>
      <w:r>
        <w:rPr>
          <w:sz w:val="24"/>
        </w:rPr>
        <w:t>мотивация педагогов к профессиональному, личностному росту через возможность демонстрации своего опыта.</w:t>
      </w:r>
    </w:p>
    <w:p>
      <w:pPr>
        <w:pStyle w:val="6"/>
        <w:spacing w:before="2" w:line="237" w:lineRule="auto"/>
        <w:ind w:right="851" w:firstLine="165"/>
      </w:pPr>
      <w:r>
        <w:t>Задачи школьного театрального сообщества совпадает с идеей организации целостного образовательного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культурного</w:t>
      </w:r>
      <w:r>
        <w:rPr>
          <w:spacing w:val="42"/>
        </w:rPr>
        <w:t xml:space="preserve"> </w:t>
      </w:r>
      <w:r>
        <w:t>мира,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котором</w:t>
      </w:r>
      <w:r>
        <w:rPr>
          <w:spacing w:val="41"/>
        </w:rPr>
        <w:t xml:space="preserve"> </w:t>
      </w:r>
      <w:r>
        <w:t>он,</w:t>
      </w:r>
      <w:r>
        <w:rPr>
          <w:spacing w:val="43"/>
        </w:rPr>
        <w:t xml:space="preserve"> </w:t>
      </w:r>
      <w:r>
        <w:rPr>
          <w:spacing w:val="-2"/>
        </w:rPr>
        <w:t>школьный</w:t>
      </w:r>
    </w:p>
    <w:p>
      <w:pPr>
        <w:pStyle w:val="6"/>
        <w:spacing w:after="0" w:line="237" w:lineRule="auto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/>
        <w:ind w:right="854"/>
      </w:pPr>
      <w:r>
        <w:t>театр,</w:t>
      </w:r>
      <w:r>
        <w:rPr>
          <w:spacing w:val="-5"/>
        </w:rPr>
        <w:t xml:space="preserve"> </w:t>
      </w:r>
      <w:r>
        <w:t>становясь</w:t>
      </w:r>
      <w:r>
        <w:rPr>
          <w:spacing w:val="-4"/>
        </w:rPr>
        <w:t xml:space="preserve"> </w:t>
      </w:r>
      <w:r>
        <w:t>художественно-эстетическим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действом,</w:t>
      </w:r>
      <w:r>
        <w:rPr>
          <w:spacing w:val="-5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 xml:space="preserve">свою неповторимость и глубину, красоту и парадоксальность. Театральное движение </w:t>
      </w:r>
      <w:r>
        <w:rPr>
          <w:spacing w:val="-2"/>
        </w:rPr>
        <w:t xml:space="preserve">позволяетразвиватьинтеллектуальные,коммуникативныеипредметно-практические качества </w:t>
      </w:r>
      <w:r>
        <w:t>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смелость, волю. Все что необходимо для участия в этом движении школьнику</w:t>
      </w:r>
      <w:r>
        <w:rPr>
          <w:spacing w:val="-3"/>
        </w:rPr>
        <w:t xml:space="preserve"> </w:t>
      </w:r>
      <w:r>
        <w:t>– это желание. Участие будет по возможностям, способностям, силам и желанию.</w:t>
      </w:r>
    </w:p>
    <w:p>
      <w:pPr>
        <w:pStyle w:val="6"/>
        <w:spacing w:before="3"/>
        <w:ind w:right="854" w:firstLine="165"/>
      </w:pPr>
      <w:r>
        <w:t>В состав «Школьного театра» ежегодно входят около 10</w:t>
      </w:r>
      <w:r>
        <w:rPr>
          <w:spacing w:val="40"/>
        </w:rPr>
        <w:t xml:space="preserve"> </w:t>
      </w:r>
      <w:r>
        <w:t>учащихся. Каждый год состав пополняется и обновляется. Неизменно высоким остается число желающих принимать участие</w:t>
      </w:r>
      <w:r>
        <w:rPr>
          <w:spacing w:val="43"/>
        </w:rPr>
        <w:t xml:space="preserve">  </w:t>
      </w:r>
      <w:r>
        <w:t>в</w:t>
      </w:r>
      <w:r>
        <w:rPr>
          <w:spacing w:val="44"/>
        </w:rPr>
        <w:t xml:space="preserve">  </w:t>
      </w:r>
      <w:r>
        <w:t>этом</w:t>
      </w:r>
      <w:r>
        <w:rPr>
          <w:spacing w:val="65"/>
        </w:rPr>
        <w:t xml:space="preserve">  </w:t>
      </w:r>
      <w:r>
        <w:t>движении.</w:t>
      </w:r>
      <w:r>
        <w:rPr>
          <w:spacing w:val="44"/>
        </w:rPr>
        <w:t xml:space="preserve">  </w:t>
      </w:r>
      <w:r>
        <w:t>Все</w:t>
      </w:r>
      <w:r>
        <w:rPr>
          <w:spacing w:val="44"/>
        </w:rPr>
        <w:t xml:space="preserve">  </w:t>
      </w:r>
      <w:r>
        <w:t>общешкольные</w:t>
      </w:r>
      <w:r>
        <w:rPr>
          <w:spacing w:val="43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массовые</w:t>
      </w:r>
      <w:r>
        <w:rPr>
          <w:spacing w:val="45"/>
        </w:rPr>
        <w:t xml:space="preserve">  </w:t>
      </w:r>
      <w:r>
        <w:t>мероприятия,</w:t>
      </w:r>
      <w:r>
        <w:rPr>
          <w:spacing w:val="44"/>
        </w:rPr>
        <w:t xml:space="preserve">  </w:t>
      </w:r>
      <w:r>
        <w:rPr>
          <w:spacing w:val="-4"/>
        </w:rPr>
        <w:t>даже</w:t>
      </w:r>
    </w:p>
    <w:p>
      <w:pPr>
        <w:pStyle w:val="6"/>
        <w:ind w:right="863"/>
      </w:pPr>
      <w:r>
        <w:t>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школы.</w:t>
      </w:r>
    </w:p>
    <w:p>
      <w:pPr>
        <w:pStyle w:val="6"/>
        <w:spacing w:before="1"/>
      </w:pPr>
      <w:r>
        <w:t>Мероприятия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rPr>
          <w:spacing w:val="-2"/>
        </w:rPr>
        <w:t>школы:</w:t>
      </w:r>
    </w:p>
    <w:p>
      <w:pPr>
        <w:pStyle w:val="6"/>
        <w:ind w:right="854"/>
      </w:pPr>
      <w:r>
        <w:t xml:space="preserve">Линейки «День знаний», «Последний звонок», «День защитника Отечества», «День Победы». Концерт ко Дню учителя, новогодние представления – интерактивная постановка и массовка, концерты ко Дню матери и Международному женскому Дню 8 марта, «Выпускные вечера, вручение аттестатов, школьные конкурсы и творческие </w:t>
      </w:r>
      <w:r>
        <w:rPr>
          <w:spacing w:val="-2"/>
        </w:rPr>
        <w:t>проекты.</w:t>
      </w:r>
    </w:p>
    <w:p>
      <w:pPr>
        <w:pStyle w:val="6"/>
        <w:spacing w:before="2" w:line="274" w:lineRule="exact"/>
      </w:pPr>
      <w:r>
        <w:rPr>
          <w:spacing w:val="-2"/>
        </w:rPr>
        <w:t>Необходимое</w:t>
      </w:r>
      <w:r>
        <w:rPr>
          <w:spacing w:val="12"/>
        </w:rPr>
        <w:t xml:space="preserve"> </w:t>
      </w:r>
      <w:r>
        <w:rPr>
          <w:spacing w:val="-2"/>
        </w:rPr>
        <w:t>материально-техническое</w:t>
      </w:r>
      <w:r>
        <w:rPr>
          <w:spacing w:val="16"/>
        </w:rPr>
        <w:t xml:space="preserve"> </w:t>
      </w:r>
      <w:r>
        <w:rPr>
          <w:spacing w:val="-2"/>
        </w:rPr>
        <w:t>обеспечение:</w:t>
      </w:r>
    </w:p>
    <w:p>
      <w:pPr>
        <w:pStyle w:val="6"/>
        <w:ind w:right="867"/>
      </w:pPr>
      <w:r>
        <w:t>актовый зал, музыкальная аппаратура, микрофоны, мультимедийная установка, экран, световое оформление,</w:t>
      </w:r>
      <w:r>
        <w:rPr>
          <w:spacing w:val="40"/>
        </w:rPr>
        <w:t xml:space="preserve"> </w:t>
      </w:r>
      <w:r>
        <w:t>костюмы, реквизит.</w:t>
      </w:r>
    </w:p>
    <w:p>
      <w:pPr>
        <w:pStyle w:val="6"/>
      </w:pPr>
      <w:r>
        <w:t>Используемые</w:t>
      </w:r>
      <w:r>
        <w:rPr>
          <w:spacing w:val="-11"/>
        </w:rPr>
        <w:t xml:space="preserve"> </w:t>
      </w:r>
      <w:r>
        <w:t>жанры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rPr>
          <w:spacing w:val="-2"/>
        </w:rPr>
        <w:t>модуля:</w:t>
      </w:r>
    </w:p>
    <w:p>
      <w:pPr>
        <w:pStyle w:val="6"/>
        <w:ind w:right="853"/>
      </w:pPr>
      <w:r>
        <w:t>протокольные: линейки, церемонии вручения аттестатов, грамот, медалей, спектакль, интерактивная постановка, интерактивная игра, инсценировка,</w:t>
      </w:r>
      <w:r>
        <w:rPr>
          <w:spacing w:val="40"/>
        </w:rPr>
        <w:t xml:space="preserve"> </w:t>
      </w:r>
      <w:r>
        <w:t xml:space="preserve">флеш-моб, хоровое пение, </w:t>
      </w:r>
      <w:bookmarkStart w:id="7" w:name="_bookmark7"/>
      <w:bookmarkEnd w:id="7"/>
      <w:r>
        <w:t>сольное выступление, конкурс чтецов, вокалистов, танцоров, хоров.</w:t>
      </w:r>
    </w:p>
    <w:p>
      <w:pPr>
        <w:pStyle w:val="6"/>
        <w:spacing w:before="3"/>
        <w:ind w:left="0"/>
        <w:jc w:val="left"/>
      </w:pPr>
    </w:p>
    <w:p>
      <w:pPr>
        <w:pStyle w:val="3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>
      <w:pPr>
        <w:pStyle w:val="6"/>
        <w:spacing w:before="272"/>
      </w:pPr>
      <w:r>
        <w:t>Общие</w:t>
      </w:r>
      <w:r>
        <w:rPr>
          <w:spacing w:val="-10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>
      <w:pPr>
        <w:pStyle w:val="6"/>
        <w:ind w:right="854" w:firstLine="710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- значимые виды совместной деятельности.</w:t>
      </w:r>
    </w:p>
    <w:p>
      <w:pPr>
        <w:pStyle w:val="6"/>
        <w:ind w:right="871"/>
      </w:pPr>
      <w:r>
        <w:t>Уклад школы направлен на сохранение преемственности принципов воспитания на всех уровнях общего образования:</w:t>
      </w:r>
    </w:p>
    <w:p>
      <w:pPr>
        <w:pStyle w:val="6"/>
        <w:ind w:right="864"/>
      </w:pPr>
      <w:r>
        <w:t xml:space="preserve">-обеспечение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</w:t>
      </w:r>
      <w:r>
        <w:rPr>
          <w:spacing w:val="-2"/>
        </w:rPr>
        <w:t>обучения;</w:t>
      </w:r>
    </w:p>
    <w:p>
      <w:pPr>
        <w:pStyle w:val="6"/>
        <w:ind w:right="860"/>
      </w:pPr>
      <w:r>
        <w:t>-наличие профессиональных кадров и готовность педагогического коллектива к достижению целевых ориентиров Программы воспитания;</w:t>
      </w:r>
    </w:p>
    <w:p>
      <w:pPr>
        <w:pStyle w:val="6"/>
      </w:pPr>
      <w:r>
        <w:t>-взаимодействие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rPr>
          <w:spacing w:val="-2"/>
        </w:rPr>
        <w:t>воспитания;</w:t>
      </w:r>
    </w:p>
    <w:p>
      <w:pPr>
        <w:pStyle w:val="6"/>
        <w:spacing w:before="1"/>
        <w:ind w:right="871"/>
      </w:pPr>
      <w: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национальных).</w:t>
      </w:r>
    </w:p>
    <w:p>
      <w:pPr>
        <w:pStyle w:val="3"/>
        <w:spacing w:before="81" w:line="274" w:lineRule="exact"/>
        <w:ind w:left="1754"/>
      </w:pPr>
      <w:bookmarkStart w:id="8" w:name="_bookmark8"/>
      <w:bookmarkEnd w:id="8"/>
      <w:r>
        <w:t>Кадровое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>
      <w:pPr>
        <w:pStyle w:val="6"/>
        <w:ind w:right="854" w:firstLine="710"/>
      </w:pPr>
      <w:r>
        <w:t>Деятельность МОУ</w:t>
      </w:r>
      <w:r>
        <w:rPr>
          <w:rFonts w:hint="default"/>
          <w:lang w:val="ru-RU"/>
        </w:rPr>
        <w:t xml:space="preserve"> Краснолипковской С</w:t>
      </w:r>
      <w:r>
        <w:t>Ш</w:t>
      </w:r>
      <w:r>
        <w:rPr>
          <w:spacing w:val="36"/>
        </w:rPr>
        <w:t xml:space="preserve"> </w:t>
      </w:r>
      <w:r>
        <w:rPr>
          <w:spacing w:val="40"/>
        </w:rPr>
        <w:t xml:space="preserve"> </w:t>
      </w:r>
      <w:r>
        <w:t>по развитию кадрового потенциала: в условиях модернизации образовательного процесса решающую роль в достижении главного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качественного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профессионализм</w:t>
      </w:r>
    </w:p>
    <w:p>
      <w:pPr>
        <w:pStyle w:val="6"/>
        <w:spacing w:after="0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/>
      </w:pPr>
      <w:r>
        <w:t>педагогических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rPr>
          <w:spacing w:val="-2"/>
        </w:rPr>
        <w:t>кадров.</w:t>
      </w:r>
    </w:p>
    <w:p>
      <w:pPr>
        <w:pStyle w:val="6"/>
        <w:ind w:right="865" w:firstLine="770"/>
      </w:pPr>
      <w:r>
        <w:t>В соответствии с этим важнейшими направлениями кадровой политики в области образования являются:</w:t>
      </w:r>
    </w:p>
    <w:p>
      <w:pPr>
        <w:pStyle w:val="6"/>
        <w:spacing w:before="1"/>
        <w:ind w:right="867" w:firstLine="710"/>
      </w:pPr>
      <w: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>
      <w:pPr>
        <w:pStyle w:val="6"/>
        <w:ind w:right="863" w:firstLine="710"/>
      </w:pPr>
      <w:r>
        <w:t xml:space="preserve"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</w:t>
      </w:r>
      <w:r>
        <w:rPr>
          <w:spacing w:val="-2"/>
        </w:rPr>
        <w:t>профессии.</w:t>
      </w:r>
    </w:p>
    <w:p>
      <w:pPr>
        <w:pStyle w:val="6"/>
        <w:spacing w:before="2"/>
        <w:ind w:right="861" w:firstLine="710"/>
      </w:pPr>
      <w:r>
        <w:t xml:space="preserve">В данном направлении в образовательном учреждении проводятся следующие </w:t>
      </w:r>
      <w:r>
        <w:rPr>
          <w:spacing w:val="-2"/>
        </w:rPr>
        <w:t>мероприятия: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0" w:after="0" w:line="254" w:lineRule="exact"/>
        <w:ind w:left="1979" w:right="0" w:hanging="27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0" w:after="0" w:line="287" w:lineRule="exact"/>
        <w:ind w:left="1979" w:right="0" w:hanging="27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переквалификации;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3" w:after="0" w:line="228" w:lineRule="auto"/>
        <w:ind w:left="1274" w:right="1567" w:firstLine="42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прохождении аттестации на более высокую квалификационную категорию;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0" w:after="0" w:line="252" w:lineRule="exact"/>
        <w:ind w:left="1979" w:right="0" w:hanging="278"/>
        <w:jc w:val="left"/>
        <w:rPr>
          <w:sz w:val="24"/>
        </w:rPr>
      </w:pPr>
      <w:r>
        <w:rPr>
          <w:spacing w:val="-2"/>
          <w:sz w:val="24"/>
        </w:rPr>
        <w:t>Оснащение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материально-технической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базы;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0" w:after="0" w:line="276" w:lineRule="exact"/>
        <w:ind w:left="1979" w:right="0" w:hanging="278"/>
        <w:jc w:val="left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рациональных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нагрузок;</w:t>
      </w:r>
    </w:p>
    <w:p>
      <w:pPr>
        <w:pStyle w:val="10"/>
        <w:numPr>
          <w:ilvl w:val="1"/>
          <w:numId w:val="8"/>
        </w:numPr>
        <w:tabs>
          <w:tab w:val="left" w:pos="1979"/>
        </w:tabs>
        <w:spacing w:before="0" w:after="0" w:line="288" w:lineRule="exact"/>
        <w:ind w:left="1979" w:right="0" w:hanging="278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самообразования;</w:t>
      </w:r>
    </w:p>
    <w:p>
      <w:pPr>
        <w:pStyle w:val="10"/>
        <w:numPr>
          <w:ilvl w:val="1"/>
          <w:numId w:val="8"/>
        </w:numPr>
        <w:tabs>
          <w:tab w:val="left" w:pos="1981"/>
        </w:tabs>
        <w:spacing w:before="0" w:after="0" w:line="289" w:lineRule="exact"/>
        <w:ind w:left="1981" w:right="0" w:hanging="280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теме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самообразования.</w:t>
      </w:r>
    </w:p>
    <w:p>
      <w:pPr>
        <w:pStyle w:val="10"/>
        <w:numPr>
          <w:ilvl w:val="1"/>
          <w:numId w:val="8"/>
        </w:numPr>
        <w:tabs>
          <w:tab w:val="left" w:pos="1981"/>
        </w:tabs>
        <w:spacing w:before="0" w:after="0" w:line="232" w:lineRule="auto"/>
        <w:ind w:left="1274" w:right="4408" w:firstLine="427"/>
        <w:jc w:val="left"/>
        <w:rPr>
          <w:sz w:val="24"/>
        </w:rPr>
      </w:pPr>
      <w:r>
        <w:rPr>
          <w:sz w:val="24"/>
        </w:rPr>
        <w:t>Кадровое</w:t>
      </w:r>
      <w:r>
        <w:rPr>
          <w:spacing w:val="-1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процесса: Заместитель директора по УВР</w:t>
      </w:r>
    </w:p>
    <w:p>
      <w:pPr>
        <w:pStyle w:val="6"/>
        <w:ind w:right="6041"/>
        <w:jc w:val="left"/>
      </w:pPr>
      <w:r>
        <w:t>Классные</w:t>
      </w:r>
      <w:r>
        <w:rPr>
          <w:spacing w:val="-15"/>
        </w:rPr>
        <w:t xml:space="preserve"> </w:t>
      </w:r>
      <w:r>
        <w:t xml:space="preserve">руководители </w:t>
      </w:r>
      <w:r>
        <w:rPr>
          <w:spacing w:val="-2"/>
        </w:rPr>
        <w:t>Педагоги–предметники</w:t>
      </w:r>
    </w:p>
    <w:p>
      <w:pPr>
        <w:pStyle w:val="3"/>
        <w:spacing w:before="244" w:line="271" w:lineRule="exact"/>
        <w:ind w:left="4524"/>
      </w:pPr>
      <w:r>
        <w:t>Развитие</w:t>
      </w:r>
      <w:r>
        <w:rPr>
          <w:spacing w:val="-10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rPr>
          <w:spacing w:val="-2"/>
        </w:rPr>
        <w:t>потенциала.</w:t>
      </w:r>
    </w:p>
    <w:p>
      <w:pPr>
        <w:pStyle w:val="6"/>
        <w:ind w:right="859" w:firstLine="710"/>
      </w:pPr>
      <w: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 xml:space="preserve">педагогов </w:t>
      </w:r>
      <w:r>
        <w:rPr>
          <w:spacing w:val="-2"/>
        </w:rPr>
        <w:t>интересов.</w:t>
      </w:r>
    </w:p>
    <w:p>
      <w:pPr>
        <w:pStyle w:val="6"/>
        <w:ind w:right="881" w:firstLine="770"/>
        <w:jc w:val="left"/>
      </w:pPr>
      <w:r>
        <w:t>Ведется</w:t>
      </w:r>
      <w:r>
        <w:rPr>
          <w:spacing w:val="40"/>
        </w:rPr>
        <w:t xml:space="preserve"> </w:t>
      </w:r>
      <w:r>
        <w:t>планомерная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пропаганде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теории</w:t>
      </w:r>
      <w:r>
        <w:rPr>
          <w:spacing w:val="40"/>
        </w:rPr>
        <w:t xml:space="preserve"> </w:t>
      </w:r>
      <w:r>
        <w:t>воспитательных систем среди педагогического коллектива:</w:t>
      </w:r>
    </w:p>
    <w:p>
      <w:pPr>
        <w:pStyle w:val="6"/>
        <w:tabs>
          <w:tab w:val="left" w:pos="5786"/>
        </w:tabs>
        <w:ind w:right="881" w:firstLine="710"/>
        <w:jc w:val="left"/>
      </w:pPr>
      <w:r>
        <w:t>через</w:t>
      </w:r>
      <w:r>
        <w:rPr>
          <w:spacing w:val="80"/>
        </w:rPr>
        <w:t xml:space="preserve"> </w:t>
      </w:r>
      <w:r>
        <w:t>регулярное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и</w:t>
      </w:r>
      <w:r>
        <w:tab/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семинарах,</w:t>
      </w:r>
      <w:r>
        <w:rPr>
          <w:spacing w:val="80"/>
        </w:rPr>
        <w:t xml:space="preserve"> </w:t>
      </w:r>
      <w:r>
        <w:t>научно-практических конференциях – от школьных до региональных ;</w:t>
      </w:r>
    </w:p>
    <w:p>
      <w:pPr>
        <w:pStyle w:val="6"/>
        <w:ind w:left="1985"/>
        <w:jc w:val="left"/>
      </w:pPr>
      <w:r>
        <w:t>через</w:t>
      </w:r>
      <w:r>
        <w:rPr>
          <w:spacing w:val="-12"/>
        </w:rPr>
        <w:t xml:space="preserve"> </w:t>
      </w:r>
      <w:r>
        <w:t>научно-методические</w:t>
      </w:r>
      <w:r>
        <w:rPr>
          <w:spacing w:val="-12"/>
        </w:rPr>
        <w:t xml:space="preserve"> </w:t>
      </w:r>
      <w:r>
        <w:rPr>
          <w:spacing w:val="-2"/>
        </w:rPr>
        <w:t>пособия;</w:t>
      </w:r>
    </w:p>
    <w:p>
      <w:pPr>
        <w:pStyle w:val="6"/>
        <w:ind w:left="1985" w:right="1147" w:firstLine="60"/>
        <w:jc w:val="left"/>
      </w:pPr>
      <w:r>
        <w:t>через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передовыми</w:t>
      </w:r>
      <w:r>
        <w:rPr>
          <w:spacing w:val="-3"/>
        </w:rPr>
        <w:t xml:space="preserve"> </w:t>
      </w:r>
      <w:r>
        <w:t>научными</w:t>
      </w:r>
      <w:r>
        <w:rPr>
          <w:spacing w:val="-2"/>
        </w:rPr>
        <w:t xml:space="preserve"> </w:t>
      </w:r>
      <w:r>
        <w:t>разработками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опытом. В работе классных руководителей проходит изучение:</w:t>
      </w:r>
    </w:p>
    <w:p>
      <w:pPr>
        <w:pStyle w:val="6"/>
        <w:ind w:left="1985"/>
        <w:jc w:val="left"/>
      </w:pPr>
      <w:r>
        <w:t>нормативных</w:t>
      </w:r>
      <w:r>
        <w:rPr>
          <w:spacing w:val="-10"/>
        </w:rPr>
        <w:t xml:space="preserve"> </w:t>
      </w:r>
      <w:r>
        <w:rPr>
          <w:spacing w:val="-2"/>
        </w:rPr>
        <w:t>документов;</w:t>
      </w:r>
    </w:p>
    <w:p>
      <w:pPr>
        <w:pStyle w:val="6"/>
        <w:ind w:left="1985" w:right="871"/>
        <w:jc w:val="left"/>
      </w:pPr>
      <w:r>
        <w:t>научных</w:t>
      </w:r>
      <w:r>
        <w:rPr>
          <w:spacing w:val="-13"/>
        </w:rPr>
        <w:t xml:space="preserve"> </w:t>
      </w:r>
      <w:r>
        <w:t>разработок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повышения</w:t>
      </w:r>
      <w:r>
        <w:rPr>
          <w:spacing w:val="-14"/>
        </w:rPr>
        <w:t xml:space="preserve"> </w:t>
      </w:r>
      <w:r>
        <w:t>квалификации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кадров; изучение организации и содержания учебно-воспитательного процесса;</w:t>
      </w:r>
    </w:p>
    <w:p>
      <w:pPr>
        <w:pStyle w:val="6"/>
        <w:ind w:left="1985"/>
        <w:jc w:val="left"/>
      </w:pPr>
      <w:r>
        <w:t>глубокий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всесторонний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10"/>
        </w:rPr>
        <w:t>в</w:t>
      </w:r>
    </w:p>
    <w:p>
      <w:pPr>
        <w:pStyle w:val="6"/>
        <w:spacing w:line="270" w:lineRule="exact"/>
        <w:jc w:val="left"/>
      </w:pPr>
      <w:r>
        <w:rPr>
          <w:spacing w:val="-2"/>
        </w:rPr>
        <w:t>школе;</w:t>
      </w:r>
    </w:p>
    <w:p>
      <w:pPr>
        <w:pStyle w:val="6"/>
        <w:tabs>
          <w:tab w:val="left" w:pos="2880"/>
          <w:tab w:val="left" w:pos="4263"/>
          <w:tab w:val="left" w:pos="5547"/>
          <w:tab w:val="left" w:pos="6653"/>
          <w:tab w:val="left" w:pos="9371"/>
          <w:tab w:val="left" w:pos="10497"/>
        </w:tabs>
        <w:spacing w:before="77"/>
        <w:ind w:left="1985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важнейших</w:t>
      </w:r>
      <w:r>
        <w:tab/>
      </w:r>
      <w:r>
        <w:rPr>
          <w:spacing w:val="-2"/>
        </w:rPr>
        <w:t>тенденций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4"/>
        </w:rPr>
        <w:t>учебно-</w:t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</w:p>
    <w:p>
      <w:pPr>
        <w:pStyle w:val="6"/>
        <w:jc w:val="left"/>
      </w:pPr>
      <w:r>
        <w:t>качества</w:t>
      </w:r>
      <w:r>
        <w:rPr>
          <w:spacing w:val="-6"/>
        </w:rPr>
        <w:t xml:space="preserve"> </w:t>
      </w:r>
      <w:r>
        <w:t xml:space="preserve">подготовки </w:t>
      </w:r>
      <w:r>
        <w:rPr>
          <w:spacing w:val="-2"/>
        </w:rPr>
        <w:t>учащихся.</w:t>
      </w:r>
    </w:p>
    <w:p>
      <w:pPr>
        <w:pStyle w:val="6"/>
        <w:spacing w:before="82"/>
        <w:ind w:left="0"/>
        <w:jc w:val="left"/>
      </w:pPr>
    </w:p>
    <w:p>
      <w:pPr>
        <w:pStyle w:val="3"/>
        <w:spacing w:line="274" w:lineRule="exact"/>
        <w:jc w:val="left"/>
      </w:pPr>
      <w:bookmarkStart w:id="9" w:name="_bookmark9"/>
      <w:bookmarkEnd w:id="9"/>
      <w:r>
        <w:rPr>
          <w:spacing w:val="-2"/>
        </w:rPr>
        <w:t>Нормативно-методическое</w:t>
      </w:r>
      <w:r>
        <w:rPr>
          <w:spacing w:val="16"/>
        </w:rPr>
        <w:t xml:space="preserve"> </w:t>
      </w:r>
      <w:r>
        <w:rPr>
          <w:spacing w:val="-2"/>
        </w:rPr>
        <w:t>обеспечение</w:t>
      </w:r>
    </w:p>
    <w:p>
      <w:pPr>
        <w:pStyle w:val="6"/>
        <w:ind w:firstLine="707"/>
        <w:jc w:val="left"/>
      </w:pPr>
      <w:r>
        <w:t>Подготовка</w:t>
      </w:r>
      <w:r>
        <w:rPr>
          <w:spacing w:val="-7"/>
        </w:rPr>
        <w:t xml:space="preserve"> </w:t>
      </w:r>
      <w:r>
        <w:t>приказов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внедрению</w:t>
      </w:r>
      <w:r>
        <w:rPr>
          <w:spacing w:val="-1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 воспитания в образовательный процесс.</w:t>
      </w:r>
    </w:p>
    <w:p>
      <w:pPr>
        <w:pStyle w:val="6"/>
        <w:ind w:left="1982"/>
        <w:jc w:val="left"/>
      </w:pPr>
      <w:r>
        <w:t>Обеспечение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пособий,</w:t>
      </w:r>
      <w:r>
        <w:rPr>
          <w:spacing w:val="-9"/>
        </w:rPr>
        <w:t xml:space="preserve"> </w:t>
      </w:r>
      <w:r>
        <w:rPr>
          <w:spacing w:val="-2"/>
        </w:rPr>
        <w:t>содержащих</w:t>
      </w:r>
    </w:p>
    <w:p>
      <w:pPr>
        <w:pStyle w:val="6"/>
        <w:ind w:right="881"/>
        <w:jc w:val="left"/>
      </w:pPr>
      <w:r>
        <w:t>«методические</w:t>
      </w:r>
      <w:r>
        <w:rPr>
          <w:spacing w:val="-9"/>
        </w:rPr>
        <w:t xml:space="preserve"> </w:t>
      </w:r>
      <w:r>
        <w:t>шлейфы»,</w:t>
      </w:r>
      <w:r>
        <w:rPr>
          <w:spacing w:val="-2"/>
        </w:rPr>
        <w:t xml:space="preserve"> </w:t>
      </w:r>
      <w:r>
        <w:t>видеоуроков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видеомероприятий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учебно-воспитательной </w:t>
      </w:r>
      <w:r>
        <w:rPr>
          <w:spacing w:val="-2"/>
        </w:rPr>
        <w:t>работе</w:t>
      </w:r>
    </w:p>
    <w:p>
      <w:pPr>
        <w:pStyle w:val="6"/>
        <w:ind w:firstLine="707"/>
        <w:jc w:val="left"/>
      </w:pPr>
      <w:r>
        <w:t>Создание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плана воспитательной работы школы на два уровня образования НОО, ООО.</w:t>
      </w:r>
    </w:p>
    <w:p>
      <w:pPr>
        <w:pStyle w:val="6"/>
        <w:ind w:left="2042"/>
        <w:jc w:val="left"/>
      </w:pPr>
      <w:r>
        <w:t>Обновление</w:t>
      </w:r>
      <w:r>
        <w:rPr>
          <w:spacing w:val="70"/>
        </w:rPr>
        <w:t xml:space="preserve"> </w:t>
      </w:r>
      <w:r>
        <w:t>содержания</w:t>
      </w:r>
      <w:r>
        <w:rPr>
          <w:spacing w:val="72"/>
        </w:rPr>
        <w:t xml:space="preserve"> </w:t>
      </w:r>
      <w:r>
        <w:t>воспитательных</w:t>
      </w:r>
      <w:r>
        <w:rPr>
          <w:spacing w:val="74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целях</w:t>
      </w:r>
      <w:r>
        <w:rPr>
          <w:spacing w:val="74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rPr>
          <w:spacing w:val="-2"/>
        </w:rPr>
        <w:t>новых</w:t>
      </w:r>
    </w:p>
    <w:p>
      <w:pPr>
        <w:pStyle w:val="6"/>
        <w:spacing w:after="0"/>
        <w:jc w:val="left"/>
        <w:sectPr>
          <w:pgSz w:w="11920" w:h="16850"/>
          <w:pgMar w:top="960" w:right="0" w:bottom="940" w:left="425" w:header="0" w:footer="705" w:gutter="0"/>
          <w:cols w:space="720" w:num="1"/>
        </w:sectPr>
      </w:pPr>
    </w:p>
    <w:p>
      <w:pPr>
        <w:pStyle w:val="6"/>
        <w:spacing w:before="70"/>
      </w:pPr>
      <w:r>
        <w:t>направлений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</w:p>
    <w:p>
      <w:pPr>
        <w:pStyle w:val="6"/>
        <w:ind w:right="868"/>
      </w:pPr>
      <w:r>
        <w:t xml:space="preserve">Требования к условиям работы с обучающимися с особыми образовательными </w:t>
      </w:r>
      <w:r>
        <w:rPr>
          <w:spacing w:val="-2"/>
        </w:rPr>
        <w:t>потребностями</w:t>
      </w:r>
    </w:p>
    <w:p>
      <w:pPr>
        <w:pStyle w:val="6"/>
        <w:spacing w:before="1"/>
        <w:ind w:right="855" w:firstLine="707"/>
      </w:pPr>
      <w:r>
        <w:t xml:space="preserve">В настоящее время в школе, получает образование </w:t>
      </w:r>
      <w:r>
        <w:rPr>
          <w:lang w:val="ru-RU"/>
        </w:rPr>
        <w:t>дети</w:t>
      </w:r>
      <w:r>
        <w:t xml:space="preserve"> с ОВЗ основном общем уровне образования. Ребенок ОВЗ получает образование, на равных, со всеми школьниками, создана благоприятная доброжелательная среда. Этот ребенок находятся под пристальным контролем классного руководителя, и социально-психологической службы. Она имеют возможность участвовать в различных формах жизни детского сообщества: 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самоуправления,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конкурсных мероприятиях,</w:t>
      </w:r>
      <w:r>
        <w:rPr>
          <w:spacing w:val="-1"/>
        </w:rPr>
        <w:t xml:space="preserve"> </w:t>
      </w:r>
      <w:r>
        <w:t>в школьных праздниках. Обеспечивается возможность участия в жизни класса, школы, событиях группы. Таким образом, формируется личностный опыт, развивается</w:t>
      </w:r>
      <w:r>
        <w:rPr>
          <w:spacing w:val="40"/>
        </w:rPr>
        <w:t xml:space="preserve"> </w:t>
      </w:r>
      <w:r>
        <w:t>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>
      <w:pPr>
        <w:pStyle w:val="6"/>
        <w:spacing w:before="2" w:line="275" w:lineRule="exact"/>
        <w:ind w:left="1985"/>
      </w:pPr>
      <w:r>
        <w:t>Особыми</w:t>
      </w:r>
      <w:r>
        <w:rPr>
          <w:spacing w:val="-12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>
      <w:pPr>
        <w:pStyle w:val="10"/>
        <w:numPr>
          <w:ilvl w:val="0"/>
          <w:numId w:val="9"/>
        </w:numPr>
        <w:tabs>
          <w:tab w:val="left" w:pos="1611"/>
        </w:tabs>
        <w:spacing w:before="0" w:after="0" w:line="240" w:lineRule="auto"/>
        <w:ind w:left="1274" w:right="866" w:firstLine="0"/>
        <w:jc w:val="both"/>
        <w:rPr>
          <w:sz w:val="24"/>
        </w:rPr>
      </w:pPr>
      <w:r>
        <w:rPr>
          <w:sz w:val="24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>
      <w:pPr>
        <w:pStyle w:val="10"/>
        <w:numPr>
          <w:ilvl w:val="0"/>
          <w:numId w:val="9"/>
        </w:numPr>
        <w:tabs>
          <w:tab w:val="left" w:pos="1448"/>
        </w:tabs>
        <w:spacing w:before="0" w:after="0" w:line="240" w:lineRule="auto"/>
        <w:ind w:left="1274" w:right="867" w:firstLine="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>
      <w:pPr>
        <w:pStyle w:val="10"/>
        <w:numPr>
          <w:ilvl w:val="0"/>
          <w:numId w:val="9"/>
        </w:numPr>
        <w:tabs>
          <w:tab w:val="left" w:pos="1515"/>
        </w:tabs>
        <w:spacing w:before="0" w:after="0" w:line="240" w:lineRule="auto"/>
        <w:ind w:left="1274" w:right="867" w:firstLine="0"/>
        <w:jc w:val="both"/>
        <w:rPr>
          <w:sz w:val="24"/>
        </w:rPr>
      </w:pPr>
      <w:r>
        <w:rPr>
          <w:sz w:val="24"/>
        </w:rPr>
        <w:t>построение воспитательной деятельности с учетом индивидуальных особенностей каждого обучающегося с ОВЗ;</w:t>
      </w:r>
    </w:p>
    <w:p>
      <w:pPr>
        <w:pStyle w:val="10"/>
        <w:numPr>
          <w:ilvl w:val="0"/>
          <w:numId w:val="9"/>
        </w:numPr>
        <w:tabs>
          <w:tab w:val="left" w:pos="1491"/>
        </w:tabs>
        <w:spacing w:before="0" w:after="0" w:line="240" w:lineRule="auto"/>
        <w:ind w:left="1274" w:right="864" w:firstLine="0"/>
        <w:jc w:val="both"/>
        <w:rPr>
          <w:sz w:val="24"/>
        </w:rPr>
      </w:pPr>
      <w:r>
        <w:rPr>
          <w:sz w:val="24"/>
        </w:rPr>
        <w:t>активное привлечение семьи и ближайшего социального окружения к воспитанию обучающихся с ОВЗ;</w:t>
      </w:r>
    </w:p>
    <w:p>
      <w:pPr>
        <w:pStyle w:val="10"/>
        <w:numPr>
          <w:ilvl w:val="0"/>
          <w:numId w:val="9"/>
        </w:numPr>
        <w:tabs>
          <w:tab w:val="left" w:pos="1527"/>
        </w:tabs>
        <w:spacing w:before="0" w:after="0" w:line="240" w:lineRule="auto"/>
        <w:ind w:left="1274" w:right="851" w:firstLine="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 социальной компетентности;</w:t>
      </w:r>
    </w:p>
    <w:p>
      <w:pPr>
        <w:pStyle w:val="10"/>
        <w:numPr>
          <w:ilvl w:val="0"/>
          <w:numId w:val="9"/>
        </w:numPr>
        <w:tabs>
          <w:tab w:val="left" w:pos="1412"/>
        </w:tabs>
        <w:spacing w:before="0" w:after="0" w:line="240" w:lineRule="auto"/>
        <w:ind w:left="1412" w:right="0" w:hanging="135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>
      <w:pPr>
        <w:pStyle w:val="10"/>
        <w:numPr>
          <w:ilvl w:val="0"/>
          <w:numId w:val="9"/>
        </w:numPr>
        <w:tabs>
          <w:tab w:val="left" w:pos="1412"/>
        </w:tabs>
        <w:spacing w:before="0" w:after="0" w:line="242" w:lineRule="auto"/>
        <w:ind w:left="1274" w:right="1101" w:firstLine="0"/>
        <w:jc w:val="left"/>
        <w:rPr>
          <w:b/>
          <w:sz w:val="24"/>
        </w:rPr>
      </w:pPr>
      <w:r>
        <w:rPr>
          <w:sz w:val="24"/>
        </w:rPr>
        <w:t>личностно-ориентированный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деятельности. </w:t>
      </w:r>
      <w:bookmarkStart w:id="10" w:name="_bookmark10"/>
      <w:bookmarkEnd w:id="10"/>
      <w:r>
        <w:rPr>
          <w:b/>
          <w:sz w:val="24"/>
        </w:rPr>
        <w:t>Система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успешности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проявлений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активной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жизненной позиции обучающихся</w:t>
      </w:r>
    </w:p>
    <w:p>
      <w:pPr>
        <w:pStyle w:val="6"/>
        <w:ind w:right="856" w:firstLine="710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</w:t>
      </w:r>
    </w:p>
    <w:p>
      <w:pPr>
        <w:pStyle w:val="6"/>
        <w:spacing w:before="69"/>
        <w:ind w:right="868"/>
      </w:pPr>
      <w:r>
        <w:t xml:space="preserve">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>
      <w:pPr>
        <w:pStyle w:val="6"/>
        <w:ind w:right="858" w:firstLine="748"/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5080</wp:posOffset>
            </wp:positionV>
            <wp:extent cx="228600" cy="170815"/>
            <wp:effectExtent l="0" t="0" r="0" b="0"/>
            <wp:wrapNone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обучающихся о награждении,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награждения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значительного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обучающихся). В школе практикуются общешкольные линейки.</w:t>
      </w:r>
    </w:p>
    <w:p>
      <w:pPr>
        <w:pStyle w:val="6"/>
        <w:spacing w:before="5" w:line="237" w:lineRule="auto"/>
        <w:ind w:right="863" w:firstLine="895"/>
      </w:pPr>
      <w:r>
        <w:t>разработано и действует положение о награждениях, все награды фиксируется приказами школы.</w:t>
      </w:r>
    </w:p>
    <w:p>
      <w:pPr>
        <w:pStyle w:val="10"/>
        <w:numPr>
          <w:ilvl w:val="0"/>
          <w:numId w:val="9"/>
        </w:numPr>
        <w:tabs>
          <w:tab w:val="left" w:pos="1978"/>
        </w:tabs>
        <w:spacing w:before="1" w:after="0" w:line="240" w:lineRule="auto"/>
        <w:ind w:left="1274" w:right="865" w:firstLine="0"/>
        <w:jc w:val="both"/>
        <w:rPr>
          <w:sz w:val="24"/>
        </w:rPr>
      </w:pPr>
      <w:r>
        <w:rPr>
          <w:sz w:val="24"/>
        </w:rPr>
        <w:t>в выдвижении на поощрение и в обсуждении кандидатур на награждение обучающихся участвуют органы самоуправления, классные руководители, учителя;</w:t>
      </w:r>
    </w:p>
    <w:p>
      <w:pPr>
        <w:pStyle w:val="10"/>
        <w:numPr>
          <w:ilvl w:val="0"/>
          <w:numId w:val="9"/>
        </w:numPr>
        <w:tabs>
          <w:tab w:val="left" w:pos="1978"/>
        </w:tabs>
        <w:spacing w:before="0" w:after="0" w:line="240" w:lineRule="auto"/>
        <w:ind w:left="1274" w:right="856" w:firstLine="0"/>
        <w:jc w:val="both"/>
        <w:rPr>
          <w:sz w:val="24"/>
        </w:rPr>
      </w:pPr>
      <w:r>
        <w:rPr>
          <w:sz w:val="24"/>
        </w:rPr>
        <w:t>к участию в системе поощрений на всех стадиях привлекаются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>
      <w:pPr>
        <w:pStyle w:val="6"/>
        <w:spacing w:before="5" w:line="237" w:lineRule="auto"/>
        <w:ind w:right="861" w:firstLine="748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6985</wp:posOffset>
            </wp:positionV>
            <wp:extent cx="228600" cy="170815"/>
            <wp:effectExtent l="0" t="0" r="0" b="0"/>
            <wp:wrapNone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>
      <w:pPr>
        <w:pStyle w:val="3"/>
        <w:spacing w:before="75" w:line="274" w:lineRule="exact"/>
        <w:ind w:left="1637"/>
      </w:pPr>
      <w:bookmarkStart w:id="11" w:name="_bookmark11"/>
      <w:bookmarkEnd w:id="11"/>
      <w:r>
        <w:t>Анали</w:t>
      </w:r>
      <w:r>
        <w:rPr>
          <w:spacing w:val="-13"/>
        </w:rPr>
        <w:t xml:space="preserve"> </w:t>
      </w:r>
      <w:r>
        <w:t>звоспитательного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>
      <w:pPr>
        <w:pStyle w:val="6"/>
        <w:ind w:right="863" w:firstLine="568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>
      <w:pPr>
        <w:pStyle w:val="6"/>
        <w:ind w:left="1843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ежегодно</w:t>
      </w:r>
      <w:r>
        <w:rPr>
          <w:spacing w:val="-6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>
      <w:pPr>
        <w:pStyle w:val="6"/>
        <w:ind w:right="861" w:firstLine="568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>
      <w:pPr>
        <w:pStyle w:val="10"/>
        <w:numPr>
          <w:ilvl w:val="0"/>
          <w:numId w:val="10"/>
        </w:numPr>
        <w:tabs>
          <w:tab w:val="left" w:pos="2268"/>
        </w:tabs>
        <w:spacing w:before="0" w:after="0" w:line="240" w:lineRule="auto"/>
        <w:ind w:left="1274" w:right="860" w:firstLine="568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>
      <w:pPr>
        <w:pStyle w:val="10"/>
        <w:numPr>
          <w:ilvl w:val="0"/>
          <w:numId w:val="10"/>
        </w:numPr>
        <w:tabs>
          <w:tab w:val="left" w:pos="2052"/>
        </w:tabs>
        <w:spacing w:before="0" w:after="0" w:line="240" w:lineRule="auto"/>
        <w:ind w:left="1274" w:right="852" w:firstLine="568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>
      <w:pPr>
        <w:pStyle w:val="10"/>
        <w:numPr>
          <w:ilvl w:val="0"/>
          <w:numId w:val="10"/>
        </w:numPr>
        <w:tabs>
          <w:tab w:val="left" w:pos="2083"/>
        </w:tabs>
        <w:spacing w:before="0" w:after="0" w:line="240" w:lineRule="auto"/>
        <w:ind w:left="1274" w:right="856" w:firstLine="568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>
      <w:pPr>
        <w:pStyle w:val="10"/>
        <w:numPr>
          <w:ilvl w:val="0"/>
          <w:numId w:val="10"/>
        </w:numPr>
        <w:tabs>
          <w:tab w:val="left" w:pos="2100"/>
        </w:tabs>
        <w:spacing w:before="0" w:after="0" w:line="240" w:lineRule="auto"/>
        <w:ind w:left="1274" w:right="861" w:firstLine="568"/>
        <w:jc w:val="both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>
      <w:pPr>
        <w:pStyle w:val="6"/>
        <w:ind w:left="1843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процесса:</w:t>
      </w:r>
    </w:p>
    <w:p>
      <w:pPr>
        <w:pStyle w:val="3"/>
        <w:spacing w:before="275"/>
        <w:ind w:left="1903"/>
        <w:jc w:val="left"/>
        <w:rPr>
          <w:b w:val="0"/>
        </w:rPr>
      </w:pPr>
      <w:r>
        <w:t>Условия</w:t>
      </w:r>
      <w:r>
        <w:rPr>
          <w:spacing w:val="-1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четырем</w:t>
      </w:r>
      <w:r>
        <w:rPr>
          <w:spacing w:val="-7"/>
        </w:rPr>
        <w:t xml:space="preserve"> </w:t>
      </w:r>
      <w:r>
        <w:rPr>
          <w:spacing w:val="-2"/>
        </w:rPr>
        <w:t>составляющим</w:t>
      </w:r>
      <w:r>
        <w:rPr>
          <w:b w:val="0"/>
          <w:spacing w:val="-2"/>
        </w:rPr>
        <w:t>:</w:t>
      </w:r>
    </w:p>
    <w:p>
      <w:pPr>
        <w:pStyle w:val="6"/>
        <w:jc w:val="left"/>
      </w:pPr>
      <w:r>
        <w:rPr>
          <w:spacing w:val="-2"/>
        </w:rPr>
        <w:t>-нормативно-методическое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обеспечение;</w:t>
      </w:r>
    </w:p>
    <w:p>
      <w:pPr>
        <w:pStyle w:val="6"/>
        <w:jc w:val="left"/>
      </w:pPr>
      <w:r>
        <w:t>-кадровое</w:t>
      </w:r>
      <w:r>
        <w:rPr>
          <w:spacing w:val="-11"/>
        </w:rPr>
        <w:t xml:space="preserve"> </w:t>
      </w:r>
      <w:r>
        <w:rPr>
          <w:spacing w:val="-2"/>
        </w:rPr>
        <w:t>обеспечение;</w:t>
      </w:r>
    </w:p>
    <w:p>
      <w:pPr>
        <w:pStyle w:val="6"/>
        <w:jc w:val="left"/>
      </w:pPr>
      <w:r>
        <w:rPr>
          <w:spacing w:val="-2"/>
        </w:rPr>
        <w:t>-материально-техническое</w:t>
      </w:r>
      <w:r>
        <w:rPr>
          <w:spacing w:val="24"/>
        </w:rPr>
        <w:t xml:space="preserve"> </w:t>
      </w:r>
      <w:r>
        <w:rPr>
          <w:spacing w:val="-2"/>
        </w:rPr>
        <w:t>обеспечение;</w:t>
      </w:r>
    </w:p>
    <w:p>
      <w:pPr>
        <w:pStyle w:val="6"/>
        <w:spacing w:before="1"/>
        <w:jc w:val="left"/>
      </w:pPr>
      <w:r>
        <w:t>-удовлетворенность</w:t>
      </w:r>
      <w:r>
        <w:rPr>
          <w:spacing w:val="-13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rPr>
          <w:spacing w:val="-2"/>
        </w:rPr>
        <w:t>условий.</w:t>
      </w:r>
    </w:p>
    <w:p>
      <w:pPr>
        <w:pStyle w:val="3"/>
        <w:spacing w:before="4" w:line="274" w:lineRule="exact"/>
        <w:jc w:val="left"/>
      </w:pPr>
      <w:r>
        <w:t>Анализ</w:t>
      </w:r>
      <w:r>
        <w:rPr>
          <w:spacing w:val="-13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направлениям:</w:t>
      </w:r>
    </w:p>
    <w:p>
      <w:pPr>
        <w:pStyle w:val="10"/>
        <w:numPr>
          <w:ilvl w:val="0"/>
          <w:numId w:val="11"/>
        </w:numPr>
        <w:tabs>
          <w:tab w:val="left" w:pos="1772"/>
        </w:tabs>
        <w:spacing w:before="0" w:after="0" w:line="274" w:lineRule="exact"/>
        <w:ind w:left="1772" w:right="0" w:hanging="1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>
      <w:pPr>
        <w:pStyle w:val="10"/>
        <w:numPr>
          <w:ilvl w:val="0"/>
          <w:numId w:val="11"/>
        </w:numPr>
        <w:tabs>
          <w:tab w:val="left" w:pos="1772"/>
        </w:tabs>
        <w:spacing w:before="77" w:after="0" w:line="240" w:lineRule="auto"/>
        <w:ind w:left="1772" w:right="0" w:hanging="1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>
      <w:pPr>
        <w:pStyle w:val="10"/>
        <w:numPr>
          <w:ilvl w:val="0"/>
          <w:numId w:val="11"/>
        </w:numPr>
        <w:tabs>
          <w:tab w:val="left" w:pos="1772"/>
        </w:tabs>
        <w:spacing w:before="0" w:after="0" w:line="240" w:lineRule="auto"/>
        <w:ind w:left="1772" w:right="0" w:hanging="135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>
      <w:pPr>
        <w:pStyle w:val="6"/>
        <w:ind w:left="0"/>
        <w:jc w:val="left"/>
      </w:pPr>
    </w:p>
    <w:p>
      <w:pPr>
        <w:pStyle w:val="6"/>
        <w:ind w:left="1637" w:right="1875"/>
      </w:pPr>
      <w:r>
        <w:t>Проводится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заполнением</w:t>
      </w:r>
      <w:r>
        <w:rPr>
          <w:spacing w:val="-8"/>
        </w:rPr>
        <w:t xml:space="preserve"> </w:t>
      </w:r>
      <w:r>
        <w:t>сводных</w:t>
      </w:r>
      <w:r>
        <w:rPr>
          <w:spacing w:val="-7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выполненной</w:t>
      </w:r>
      <w:r>
        <w:rPr>
          <w:spacing w:val="-7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ее качества, анкетирование.</w:t>
      </w:r>
    </w:p>
    <w:p>
      <w:pPr>
        <w:pStyle w:val="3"/>
        <w:spacing w:before="5" w:line="274" w:lineRule="exact"/>
        <w:ind w:left="1903"/>
      </w:pPr>
      <w:r>
        <w:t>Результаты</w:t>
      </w:r>
      <w:r>
        <w:rPr>
          <w:spacing w:val="-15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саморазвития</w:t>
      </w:r>
      <w:r>
        <w:rPr>
          <w:spacing w:val="-11"/>
        </w:rPr>
        <w:t xml:space="preserve"> </w:t>
      </w:r>
      <w:r>
        <w:rPr>
          <w:spacing w:val="-2"/>
        </w:rPr>
        <w:t>обучающихся.</w:t>
      </w:r>
    </w:p>
    <w:p>
      <w:pPr>
        <w:pStyle w:val="6"/>
        <w:ind w:right="843" w:firstLine="568"/>
      </w:pPr>
      <w:r>
        <w:t>Критерием, на основе которого осуществляется данный анализ, является динамика личностного развития обучающихся каждого класса, их достижения 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>
      <w:pPr>
        <w:pStyle w:val="6"/>
        <w:ind w:right="855" w:firstLine="568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>
      <w:pPr>
        <w:pStyle w:val="6"/>
        <w:spacing w:before="3"/>
        <w:ind w:left="0"/>
        <w:jc w:val="left"/>
      </w:pPr>
    </w:p>
    <w:p>
      <w:pPr>
        <w:pStyle w:val="3"/>
        <w:ind w:left="1903"/>
      </w:pPr>
      <w:r>
        <w:t>Состояние</w:t>
      </w:r>
      <w:r>
        <w:rPr>
          <w:spacing w:val="-12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взрослых.</w:t>
      </w:r>
    </w:p>
    <w:p>
      <w:pPr>
        <w:spacing w:before="0" w:line="274" w:lineRule="exact"/>
        <w:ind w:left="1274" w:right="0" w:firstLine="0"/>
        <w:jc w:val="both"/>
        <w:rPr>
          <w:b/>
          <w:sz w:val="24"/>
        </w:rPr>
      </w:pPr>
      <w:r>
        <w:rPr>
          <w:b/>
          <w:sz w:val="24"/>
        </w:rPr>
        <w:t>Удовлетворенность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>
      <w:pPr>
        <w:pStyle w:val="6"/>
        <w:ind w:right="857" w:firstLine="568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>
      <w:pPr>
        <w:pStyle w:val="6"/>
        <w:spacing w:after="0"/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pStyle w:val="6"/>
        <w:spacing w:before="70"/>
        <w:ind w:right="860" w:firstLine="568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>
      <w:pPr>
        <w:pStyle w:val="6"/>
        <w:spacing w:before="1"/>
        <w:ind w:right="852" w:firstLine="568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</w:t>
      </w:r>
    </w:p>
    <w:p>
      <w:pPr>
        <w:pStyle w:val="6"/>
        <w:ind w:right="861" w:firstLine="568"/>
      </w:pPr>
      <w:r>
        <w:t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дополнительного образования.</w:t>
      </w:r>
    </w:p>
    <w:p>
      <w:pPr>
        <w:pStyle w:val="6"/>
        <w:ind w:right="854" w:firstLine="628"/>
      </w:pPr>
      <w:r>
        <w:t>Анализ ответов позволит вам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>
      <w:pPr>
        <w:pStyle w:val="6"/>
        <w:ind w:left="1843"/>
      </w:pPr>
      <w:r>
        <w:t>Внимание</w:t>
      </w:r>
      <w:r>
        <w:rPr>
          <w:spacing w:val="-1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личностно-развивающего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уроков;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1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базе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походов;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школы;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медиа;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0" w:after="0" w:line="240" w:lineRule="auto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школы;</w:t>
      </w:r>
    </w:p>
    <w:p>
      <w:pPr>
        <w:pStyle w:val="10"/>
        <w:numPr>
          <w:ilvl w:val="1"/>
          <w:numId w:val="11"/>
        </w:numPr>
        <w:tabs>
          <w:tab w:val="left" w:pos="1978"/>
        </w:tabs>
        <w:spacing w:before="2" w:after="0" w:line="275" w:lineRule="exact"/>
        <w:ind w:left="1978" w:right="0" w:hanging="135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>
      <w:pPr>
        <w:pStyle w:val="6"/>
        <w:ind w:right="857" w:firstLine="568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>
      <w:pPr>
        <w:pStyle w:val="6"/>
        <w:spacing w:before="4"/>
        <w:ind w:left="0"/>
        <w:jc w:val="left"/>
      </w:pPr>
    </w:p>
    <w:p>
      <w:pPr>
        <w:pStyle w:val="3"/>
        <w:ind w:left="1305"/>
        <w:jc w:val="left"/>
      </w:pPr>
      <w:r>
        <w:t>Ожидаемые</w:t>
      </w:r>
      <w:r>
        <w:rPr>
          <w:spacing w:val="-11"/>
        </w:rPr>
        <w:t xml:space="preserve"> </w:t>
      </w:r>
      <w:r>
        <w:t>конечные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>
      <w:pPr>
        <w:pStyle w:val="10"/>
        <w:numPr>
          <w:ilvl w:val="0"/>
          <w:numId w:val="12"/>
        </w:numPr>
        <w:tabs>
          <w:tab w:val="left" w:pos="1624"/>
          <w:tab w:val="left" w:pos="3315"/>
          <w:tab w:val="left" w:pos="3445"/>
          <w:tab w:val="left" w:pos="4454"/>
          <w:tab w:val="left" w:pos="5014"/>
          <w:tab w:val="left" w:pos="5687"/>
          <w:tab w:val="left" w:pos="6266"/>
          <w:tab w:val="left" w:pos="6865"/>
          <w:tab w:val="left" w:pos="7527"/>
          <w:tab w:val="left" w:pos="7849"/>
          <w:tab w:val="left" w:pos="8696"/>
          <w:tab w:val="left" w:pos="9225"/>
          <w:tab w:val="left" w:pos="9899"/>
        </w:tabs>
        <w:spacing w:before="271" w:after="0" w:line="240" w:lineRule="auto"/>
        <w:ind w:left="1303" w:right="878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конкурентноспособного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учреждения, </w:t>
      </w:r>
      <w:r>
        <w:rPr>
          <w:spacing w:val="-2"/>
          <w:sz w:val="24"/>
        </w:rPr>
        <w:t>обеспечивающего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становление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2"/>
          <w:sz w:val="24"/>
        </w:rPr>
        <w:t>выпускника,</w:t>
      </w:r>
      <w:r>
        <w:rPr>
          <w:sz w:val="24"/>
        </w:rPr>
        <w:tab/>
      </w:r>
      <w:r>
        <w:rPr>
          <w:spacing w:val="-2"/>
          <w:sz w:val="24"/>
        </w:rPr>
        <w:t>способной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любых неблагоприятных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сохранять</w:t>
      </w:r>
      <w:r>
        <w:rPr>
          <w:sz w:val="24"/>
        </w:rPr>
        <w:tab/>
      </w:r>
      <w:r>
        <w:rPr>
          <w:spacing w:val="-2"/>
          <w:sz w:val="24"/>
        </w:rPr>
        <w:t>уважение</w:t>
      </w:r>
      <w:r>
        <w:rPr>
          <w:sz w:val="24"/>
        </w:rPr>
        <w:tab/>
      </w:r>
      <w:r>
        <w:rPr>
          <w:spacing w:val="-4"/>
          <w:sz w:val="24"/>
        </w:rPr>
        <w:t>друг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60"/>
          <w:sz w:val="24"/>
        </w:rPr>
        <w:t xml:space="preserve"> </w:t>
      </w:r>
      <w:r>
        <w:rPr>
          <w:spacing w:val="-2"/>
          <w:sz w:val="24"/>
        </w:rPr>
        <w:t>другу,</w:t>
      </w:r>
      <w:r>
        <w:rPr>
          <w:sz w:val="24"/>
        </w:rPr>
        <w:tab/>
      </w:r>
      <w:r>
        <w:rPr>
          <w:spacing w:val="-2"/>
          <w:sz w:val="24"/>
        </w:rPr>
        <w:t xml:space="preserve">взаимопонимание, </w:t>
      </w:r>
      <w:r>
        <w:rPr>
          <w:sz w:val="24"/>
        </w:rPr>
        <w:t>стремление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pacing w:val="-2"/>
          <w:sz w:val="24"/>
        </w:rPr>
        <w:t xml:space="preserve">расширениесодержания,форморганизациивоспитательнойсистемышколыпосредством </w:t>
      </w:r>
      <w:r>
        <w:rPr>
          <w:sz w:val="24"/>
        </w:rPr>
        <w:t>интеграции с социальными партнерами, системой дополнительного образования.</w:t>
      </w:r>
    </w:p>
    <w:p>
      <w:pPr>
        <w:pStyle w:val="10"/>
        <w:numPr>
          <w:ilvl w:val="0"/>
          <w:numId w:val="12"/>
        </w:numPr>
        <w:tabs>
          <w:tab w:val="left" w:pos="1543"/>
        </w:tabs>
        <w:spacing w:before="1" w:after="0" w:line="240" w:lineRule="auto"/>
        <w:ind w:left="1543" w:right="0" w:hanging="240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>
      <w:pPr>
        <w:pStyle w:val="10"/>
        <w:numPr>
          <w:ilvl w:val="0"/>
          <w:numId w:val="12"/>
        </w:numPr>
        <w:tabs>
          <w:tab w:val="left" w:pos="1569"/>
        </w:tabs>
        <w:spacing w:before="0" w:after="0" w:line="240" w:lineRule="auto"/>
        <w:ind w:left="1303" w:right="882" w:firstLine="0"/>
        <w:jc w:val="both"/>
        <w:rPr>
          <w:sz w:val="24"/>
        </w:rPr>
      </w:pPr>
      <w:r>
        <w:rPr>
          <w:sz w:val="24"/>
        </w:rPr>
        <w:t xml:space="preserve"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</w:t>
      </w:r>
      <w:r>
        <w:rPr>
          <w:spacing w:val="-2"/>
          <w:sz w:val="24"/>
        </w:rPr>
        <w:t>воспитания.</w:t>
      </w:r>
    </w:p>
    <w:p>
      <w:pPr>
        <w:pStyle w:val="10"/>
        <w:numPr>
          <w:ilvl w:val="0"/>
          <w:numId w:val="12"/>
        </w:numPr>
        <w:tabs>
          <w:tab w:val="left" w:pos="1523"/>
        </w:tabs>
        <w:spacing w:before="0" w:after="0" w:line="240" w:lineRule="auto"/>
        <w:ind w:left="1274" w:right="935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которого </w:t>
      </w:r>
      <w:r>
        <w:rPr>
          <w:spacing w:val="-2"/>
          <w:sz w:val="24"/>
        </w:rPr>
        <w:t xml:space="preserve">являетсяличностьребенка,приобщениеегокистиннымценностям,формированиенового </w:t>
      </w:r>
      <w:r>
        <w:rPr>
          <w:sz w:val="24"/>
        </w:rPr>
        <w:t>знания,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любых</w:t>
      </w:r>
      <w:r>
        <w:rPr>
          <w:spacing w:val="35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8"/>
          <w:sz w:val="24"/>
        </w:rPr>
        <w:t xml:space="preserve"> </w:t>
      </w:r>
      <w:r>
        <w:rPr>
          <w:sz w:val="24"/>
        </w:rPr>
        <w:t>сохранять 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другу,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традициях русской культуры.</w:t>
      </w:r>
    </w:p>
    <w:p>
      <w:pPr>
        <w:pStyle w:val="10"/>
        <w:spacing w:after="0" w:line="240" w:lineRule="auto"/>
        <w:jc w:val="left"/>
        <w:rPr>
          <w:sz w:val="24"/>
        </w:rPr>
        <w:sectPr>
          <w:pgSz w:w="11920" w:h="16850"/>
          <w:pgMar w:top="960" w:right="0" w:bottom="960" w:left="425" w:header="0" w:footer="705" w:gutter="0"/>
          <w:cols w:space="720" w:num="1"/>
        </w:sectPr>
      </w:pPr>
    </w:p>
    <w:p>
      <w:pPr>
        <w:spacing w:before="72"/>
        <w:ind w:left="8392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Приложение</w:t>
      </w:r>
    </w:p>
    <w:p>
      <w:pPr>
        <w:pStyle w:val="2"/>
        <w:spacing w:before="1" w:line="321" w:lineRule="exact"/>
        <w:ind w:left="419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rPr>
          <w:spacing w:val="-5"/>
        </w:rPr>
        <w:t>НОО</w:t>
      </w:r>
    </w:p>
    <w:p>
      <w:pPr>
        <w:pStyle w:val="3"/>
        <w:spacing w:line="275" w:lineRule="exact"/>
        <w:ind w:left="428"/>
        <w:jc w:val="center"/>
      </w:pPr>
      <w:r>
        <w:t>МОУ</w:t>
      </w:r>
      <w:r>
        <w:rPr>
          <w:rFonts w:hint="default"/>
          <w:lang w:val="ru-RU"/>
        </w:rPr>
        <w:t xml:space="preserve"> </w:t>
      </w:r>
      <w:r>
        <w:t>К</w:t>
      </w:r>
      <w:r>
        <w:rPr>
          <w:lang w:val="ru-RU"/>
        </w:rPr>
        <w:t>раснолипковская</w:t>
      </w:r>
      <w:r>
        <w:rPr>
          <w:rFonts w:hint="default"/>
          <w:lang w:val="ru-RU"/>
        </w:rPr>
        <w:t xml:space="preserve"> С</w:t>
      </w:r>
      <w:r>
        <w:t>Ш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2025/2026</w:t>
      </w:r>
      <w:r>
        <w:rPr>
          <w:spacing w:val="55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>
      <w:pPr>
        <w:pStyle w:val="6"/>
        <w:spacing w:before="10" w:after="1"/>
        <w:ind w:left="0"/>
        <w:jc w:val="left"/>
        <w:rPr>
          <w:b/>
          <w:sz w:val="15"/>
        </w:r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795"/>
        <w:gridCol w:w="1230"/>
        <w:gridCol w:w="1821"/>
        <w:gridCol w:w="2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035" w:type="dxa"/>
            <w:gridSpan w:val="5"/>
          </w:tcPr>
          <w:p>
            <w:pPr>
              <w:pStyle w:val="11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год–Год</w:t>
            </w:r>
            <w:r>
              <w:rPr>
                <w:b/>
                <w:spacing w:val="43"/>
                <w:sz w:val="22"/>
              </w:rPr>
              <w:t xml:space="preserve"> </w:t>
            </w:r>
            <w:r>
              <w:rPr>
                <w:b/>
                <w:sz w:val="22"/>
              </w:rPr>
              <w:t>защитника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Отечества</w:t>
            </w:r>
          </w:p>
          <w:p>
            <w:pPr>
              <w:pStyle w:val="11"/>
              <w:spacing w:before="13" w:line="218" w:lineRule="auto"/>
              <w:ind w:right="3574"/>
              <w:rPr>
                <w:b/>
                <w:sz w:val="22"/>
              </w:rPr>
            </w:pPr>
            <w:r>
              <w:rPr>
                <w:b/>
                <w:sz w:val="22"/>
              </w:rPr>
              <w:t>2026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Международный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добровольцев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имя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устойчивого </w:t>
            </w:r>
            <w:r>
              <w:rPr>
                <w:b/>
                <w:spacing w:val="-2"/>
                <w:sz w:val="22"/>
              </w:rPr>
              <w:t>развития</w:t>
            </w:r>
          </w:p>
          <w:p>
            <w:pPr>
              <w:pStyle w:val="11"/>
              <w:spacing w:line="210" w:lineRule="exact"/>
              <w:rPr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4795" w:type="dxa"/>
          </w:tcPr>
          <w:p>
            <w:pPr>
              <w:pStyle w:val="11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1230" w:type="dxa"/>
          </w:tcPr>
          <w:p>
            <w:pPr>
              <w:pStyle w:val="11"/>
              <w:ind w:left="1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35" w:type="dxa"/>
            <w:gridSpan w:val="5"/>
            <w:shd w:val="clear" w:color="auto" w:fill="00ADED"/>
          </w:tcPr>
          <w:p>
            <w:pPr>
              <w:pStyle w:val="11"/>
              <w:spacing w:before="3" w:line="252" w:lineRule="exact"/>
              <w:ind w:left="100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1.Урочная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деятельность</w:t>
            </w:r>
          </w:p>
          <w:p>
            <w:pPr>
              <w:pStyle w:val="11"/>
              <w:spacing w:line="252" w:lineRule="exact"/>
              <w:ind w:left="58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(согласно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индивидуальным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планам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работы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учителей-предметников)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  <w:shd w:val="clear" w:color="auto" w:fill="F1F1F1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  <w:shd w:val="clear" w:color="auto" w:fill="F1F1F1"/>
          </w:tcPr>
          <w:p>
            <w:pPr>
              <w:pStyle w:val="11"/>
              <w:tabs>
                <w:tab w:val="left" w:pos="1739"/>
                <w:tab w:val="left" w:pos="3581"/>
              </w:tabs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Планирование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воспитательного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компонента</w:t>
            </w:r>
          </w:p>
          <w:p>
            <w:pPr>
              <w:pStyle w:val="11"/>
              <w:spacing w:line="24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урока</w:t>
            </w:r>
          </w:p>
        </w:tc>
        <w:tc>
          <w:tcPr>
            <w:tcW w:w="1230" w:type="dxa"/>
            <w:shd w:val="clear" w:color="auto" w:fill="F1F1F1"/>
          </w:tcPr>
          <w:p>
            <w:pPr>
              <w:pStyle w:val="11"/>
              <w:spacing w:line="251" w:lineRule="exact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  <w:shd w:val="clear" w:color="auto" w:fill="F1F1F1"/>
          </w:tcPr>
          <w:p>
            <w:pPr>
              <w:pStyle w:val="11"/>
              <w:spacing w:line="251" w:lineRule="exact"/>
              <w:ind w:left="0" w:right="198"/>
              <w:jc w:val="righ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  <w:shd w:val="clear" w:color="auto" w:fill="F1F1F1"/>
          </w:tcPr>
          <w:p>
            <w:pPr>
              <w:pStyle w:val="11"/>
              <w:spacing w:line="251" w:lineRule="exact"/>
              <w:ind w:left="221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06" w:type="dxa"/>
            <w:shd w:val="clear" w:color="auto" w:fill="F1F1F1"/>
          </w:tcPr>
          <w:p>
            <w:pPr>
              <w:pStyle w:val="11"/>
              <w:spacing w:line="249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  <w:shd w:val="clear" w:color="auto" w:fill="F1F1F1"/>
          </w:tcPr>
          <w:p>
            <w:pPr>
              <w:pStyle w:val="11"/>
              <w:spacing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Руководство исследовательской и проектной </w:t>
            </w:r>
            <w:r>
              <w:rPr>
                <w:sz w:val="22"/>
              </w:rPr>
              <w:t>деятельностью учащихся</w:t>
            </w:r>
          </w:p>
        </w:tc>
        <w:tc>
          <w:tcPr>
            <w:tcW w:w="1230" w:type="dxa"/>
            <w:shd w:val="clear" w:color="auto" w:fill="F1F1F1"/>
          </w:tcPr>
          <w:p>
            <w:pPr>
              <w:pStyle w:val="11"/>
              <w:spacing w:line="249" w:lineRule="exact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  <w:shd w:val="clear" w:color="auto" w:fill="F1F1F1"/>
          </w:tcPr>
          <w:p>
            <w:pPr>
              <w:pStyle w:val="11"/>
              <w:spacing w:line="249" w:lineRule="exact"/>
              <w:ind w:left="0" w:right="198"/>
              <w:jc w:val="righ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  <w:shd w:val="clear" w:color="auto" w:fill="F1F1F1"/>
          </w:tcPr>
          <w:p>
            <w:pPr>
              <w:pStyle w:val="11"/>
              <w:spacing w:line="249" w:lineRule="exact"/>
              <w:ind w:left="221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035" w:type="dxa"/>
            <w:gridSpan w:val="5"/>
            <w:shd w:val="clear" w:color="auto" w:fill="FFFF00"/>
          </w:tcPr>
          <w:p>
            <w:pPr>
              <w:pStyle w:val="11"/>
              <w:ind w:left="106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2.Внеурочная</w:t>
            </w:r>
            <w:r>
              <w:rPr>
                <w:b/>
                <w:i/>
                <w:spacing w:val="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35" w:type="dxa"/>
            <w:gridSpan w:val="5"/>
            <w:shd w:val="clear" w:color="auto" w:fill="FFFF00"/>
          </w:tcPr>
          <w:p>
            <w:pPr>
              <w:pStyle w:val="11"/>
              <w:ind w:left="170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По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расписанию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внеурочной</w:t>
            </w:r>
            <w:r>
              <w:rPr>
                <w:rFonts w:hint="default"/>
                <w:b/>
                <w:i/>
                <w:sz w:val="22"/>
                <w:lang w:val="ru-RU"/>
              </w:rPr>
              <w:t xml:space="preserve"> 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035" w:type="dxa"/>
            <w:gridSpan w:val="5"/>
            <w:shd w:val="clear" w:color="auto" w:fill="91CE4E"/>
          </w:tcPr>
          <w:p>
            <w:pPr>
              <w:pStyle w:val="11"/>
              <w:spacing w:before="1" w:line="248" w:lineRule="exact"/>
              <w:ind w:left="48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3.Классное</w:t>
            </w:r>
            <w:r>
              <w:rPr>
                <w:rFonts w:hint="default"/>
                <w:b/>
                <w:i/>
                <w:spacing w:val="-2"/>
                <w:sz w:val="22"/>
                <w:lang w:val="ru-RU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руководство</w:t>
            </w:r>
          </w:p>
          <w:p>
            <w:pPr>
              <w:pStyle w:val="11"/>
              <w:spacing w:line="248" w:lineRule="exact"/>
              <w:ind w:left="150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(согласно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индивидуальным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планам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работы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классных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руководителей)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06" w:type="dxa"/>
          </w:tcPr>
          <w:p>
            <w:pPr>
              <w:pStyle w:val="11"/>
              <w:spacing w:before="1" w:line="240" w:lineRule="auto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Составление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паспортов</w:t>
            </w:r>
          </w:p>
        </w:tc>
        <w:tc>
          <w:tcPr>
            <w:tcW w:w="1230" w:type="dxa"/>
          </w:tcPr>
          <w:p>
            <w:pPr>
              <w:pStyle w:val="11"/>
              <w:spacing w:before="1" w:line="240" w:lineRule="auto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before="1" w:line="240" w:lineRule="auto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83" w:type="dxa"/>
          </w:tcPr>
          <w:p>
            <w:pPr>
              <w:pStyle w:val="11"/>
              <w:spacing w:before="1"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tabs>
                <w:tab w:val="left" w:pos="1835"/>
                <w:tab w:val="left" w:pos="2928"/>
                <w:tab w:val="left" w:pos="3437"/>
                <w:tab w:val="left" w:pos="4579"/>
              </w:tabs>
              <w:spacing w:line="240" w:lineRule="auto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Общешкольный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классный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час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«Разговор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о </w:t>
            </w:r>
            <w:r>
              <w:rPr>
                <w:sz w:val="22"/>
              </w:rPr>
              <w:t>важном »</w:t>
            </w:r>
          </w:p>
        </w:tc>
        <w:tc>
          <w:tcPr>
            <w:tcW w:w="1230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tabs>
                <w:tab w:val="left" w:pos="1605"/>
              </w:tabs>
              <w:spacing w:line="240" w:lineRule="auto"/>
              <w:ind w:left="112" w:right="92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1 </w:t>
            </w:r>
            <w:r>
              <w:rPr>
                <w:spacing w:val="-4"/>
                <w:sz w:val="22"/>
              </w:rPr>
              <w:t>урок</w:t>
            </w:r>
          </w:p>
        </w:tc>
        <w:tc>
          <w:tcPr>
            <w:tcW w:w="2483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tabs>
                <w:tab w:val="left" w:pos="2291"/>
                <w:tab w:val="left" w:pos="3432"/>
              </w:tabs>
              <w:spacing w:line="240" w:lineRule="auto"/>
              <w:ind w:left="115" w:leftChars="0" w:right="135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</w:rPr>
              <w:t>Инструктажи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безопасности </w:t>
            </w:r>
            <w:r>
              <w:rPr>
                <w:spacing w:val="-2"/>
                <w:sz w:val="22"/>
              </w:rPr>
              <w:t>жизнедеятельности</w:t>
            </w:r>
          </w:p>
        </w:tc>
        <w:tc>
          <w:tcPr>
            <w:tcW w:w="1230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spacing w:line="251" w:lineRule="exact"/>
              <w:ind w:left="115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</w:rPr>
              <w:t>Родительское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обучающихся</w:t>
            </w:r>
          </w:p>
        </w:tc>
        <w:tc>
          <w:tcPr>
            <w:tcW w:w="1230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83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 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общешкольных</w:t>
            </w:r>
          </w:p>
          <w:p>
            <w:pPr>
              <w:pStyle w:val="11"/>
              <w:spacing w:before="1" w:line="240" w:lineRule="exact"/>
              <w:ind w:left="115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</w:rPr>
              <w:t>ключевых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делах</w:t>
            </w:r>
          </w:p>
        </w:tc>
        <w:tc>
          <w:tcPr>
            <w:tcW w:w="1230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83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2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spacing w:line="249" w:lineRule="exact"/>
              <w:ind w:left="115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</w:rPr>
              <w:t>Индивидуальная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обучающимися</w:t>
            </w:r>
          </w:p>
        </w:tc>
        <w:tc>
          <w:tcPr>
            <w:tcW w:w="1230" w:type="dxa"/>
          </w:tcPr>
          <w:p>
            <w:pPr>
              <w:pStyle w:val="11"/>
              <w:spacing w:line="252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</w:tcPr>
          <w:p>
            <w:pPr>
              <w:pStyle w:val="11"/>
              <w:spacing w:line="252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tabs>
                <w:tab w:val="left" w:pos="1060"/>
                <w:tab w:val="left" w:pos="1470"/>
                <w:tab w:val="left" w:pos="2784"/>
                <w:tab w:val="left" w:pos="3170"/>
              </w:tabs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Работа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учителями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предметниками,</w:t>
            </w:r>
          </w:p>
          <w:p>
            <w:pPr>
              <w:pStyle w:val="11"/>
              <w:spacing w:before="1" w:line="240" w:lineRule="exact"/>
              <w:ind w:left="115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</w:rPr>
              <w:t>работающими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классах</w:t>
            </w:r>
          </w:p>
        </w:tc>
        <w:tc>
          <w:tcPr>
            <w:tcW w:w="1230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</w:tcPr>
          <w:p>
            <w:pPr>
              <w:pStyle w:val="11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tabs>
                <w:tab w:val="left" w:pos="1084"/>
                <w:tab w:val="left" w:pos="1518"/>
                <w:tab w:val="left" w:pos="2966"/>
                <w:tab w:val="left" w:pos="3648"/>
              </w:tabs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Работа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родителями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или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законными</w:t>
            </w:r>
          </w:p>
          <w:p>
            <w:pPr>
              <w:pStyle w:val="11"/>
              <w:spacing w:line="240" w:lineRule="exact"/>
              <w:ind w:left="115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</w:rPr>
              <w:t>представителями</w:t>
            </w:r>
          </w:p>
        </w:tc>
        <w:tc>
          <w:tcPr>
            <w:tcW w:w="1230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ind w:left="0" w:right="26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95" w:type="dxa"/>
            <w:vAlign w:val="top"/>
          </w:tcPr>
          <w:p>
            <w:pPr>
              <w:pStyle w:val="11"/>
              <w:spacing w:line="240" w:lineRule="auto"/>
              <w:ind w:left="115" w:leftChars="0" w:right="373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участия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детских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объединениях (Орлята России).</w:t>
            </w:r>
          </w:p>
        </w:tc>
        <w:tc>
          <w:tcPr>
            <w:tcW w:w="1230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3" w:type="dxa"/>
          </w:tcPr>
          <w:p>
            <w:pPr>
              <w:pStyle w:val="11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35" w:type="dxa"/>
            <w:gridSpan w:val="5"/>
            <w:shd w:val="clear" w:color="auto" w:fill="F996CE"/>
          </w:tcPr>
          <w:p>
            <w:pPr>
              <w:pStyle w:val="11"/>
              <w:ind w:left="21" w:right="17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4.Основные</w:t>
            </w:r>
            <w:r>
              <w:rPr>
                <w:rFonts w:hint="default"/>
                <w:b/>
                <w:i/>
                <w:spacing w:val="-2"/>
                <w:sz w:val="22"/>
                <w:lang w:val="ru-RU"/>
              </w:rPr>
              <w:t xml:space="preserve">  </w:t>
            </w:r>
            <w:r>
              <w:rPr>
                <w:b/>
                <w:i/>
                <w:spacing w:val="-2"/>
                <w:sz w:val="22"/>
              </w:rPr>
              <w:t>школьные</w:t>
            </w:r>
            <w:r>
              <w:rPr>
                <w:rFonts w:hint="default"/>
                <w:b/>
                <w:i/>
                <w:spacing w:val="-2"/>
                <w:sz w:val="22"/>
                <w:lang w:val="ru-RU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35" w:type="dxa"/>
            <w:gridSpan w:val="5"/>
          </w:tcPr>
          <w:p>
            <w:pPr>
              <w:pStyle w:val="11"/>
              <w:spacing w:line="229" w:lineRule="exact"/>
              <w:ind w:left="169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Акциии</w:t>
            </w:r>
            <w:r>
              <w:rPr>
                <w:rFonts w:hint="default"/>
                <w:b/>
                <w:i/>
                <w:spacing w:val="-2"/>
                <w:sz w:val="22"/>
                <w:lang w:val="ru-RU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церемонии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spacing w:line="252" w:lineRule="exact"/>
              <w:ind w:right="37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Церемония поднятия государственного флага </w:t>
            </w:r>
            <w:r>
              <w:rPr>
                <w:sz w:val="22"/>
              </w:rPr>
              <w:t>под государственный гимн</w:t>
            </w:r>
          </w:p>
        </w:tc>
        <w:tc>
          <w:tcPr>
            <w:tcW w:w="1230" w:type="dxa"/>
          </w:tcPr>
          <w:p>
            <w:pPr>
              <w:pStyle w:val="11"/>
              <w:spacing w:before="1" w:line="240" w:lineRule="auto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before="1" w:line="240" w:lineRule="auto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</w:p>
        </w:tc>
        <w:tc>
          <w:tcPr>
            <w:tcW w:w="2483" w:type="dxa"/>
          </w:tcPr>
          <w:p>
            <w:pPr>
              <w:pStyle w:val="11"/>
              <w:spacing w:line="252" w:lineRule="exact"/>
              <w:ind w:left="111" w:right="267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методист</w:t>
            </w:r>
            <w:r>
              <w:rPr>
                <w:sz w:val="22"/>
              </w:rPr>
              <w:t xml:space="preserve"> по ВР, советник,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6" w:type="dxa"/>
          </w:tcPr>
          <w:p>
            <w:pPr>
              <w:pStyle w:val="11"/>
              <w:spacing w:line="23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«Самолетик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будущего»</w:t>
            </w:r>
          </w:p>
        </w:tc>
        <w:tc>
          <w:tcPr>
            <w:tcW w:w="1230" w:type="dxa"/>
          </w:tcPr>
          <w:p>
            <w:pPr>
              <w:pStyle w:val="11"/>
              <w:spacing w:line="230" w:lineRule="exact"/>
              <w:ind w:left="4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21" w:type="dxa"/>
          </w:tcPr>
          <w:p>
            <w:pPr>
              <w:pStyle w:val="11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483" w:type="dxa"/>
          </w:tcPr>
          <w:p>
            <w:pPr>
              <w:pStyle w:val="11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советник,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кл.руковод.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"Новогодние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окна"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6" w:type="dxa"/>
          </w:tcPr>
          <w:p>
            <w:pPr>
              <w:pStyle w:val="11"/>
              <w:spacing w:line="230" w:lineRule="exact"/>
              <w:rPr>
                <w:rFonts w:hint="default"/>
                <w:spacing w:val="-10"/>
                <w:sz w:val="22"/>
                <w:lang w:val="ru-RU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95" w:type="dxa"/>
          </w:tcPr>
          <w:p>
            <w:pPr>
              <w:pStyle w:val="11"/>
              <w:spacing w:line="230" w:lineRule="exac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Акция «Покормите птиц зимой»</w:t>
            </w:r>
          </w:p>
        </w:tc>
        <w:tc>
          <w:tcPr>
            <w:tcW w:w="1230" w:type="dxa"/>
          </w:tcPr>
          <w:p>
            <w:pPr>
              <w:pStyle w:val="11"/>
              <w:spacing w:line="230" w:lineRule="exact"/>
              <w:ind w:left="49"/>
              <w:jc w:val="center"/>
              <w:rPr>
                <w:spacing w:val="-10"/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30" w:lineRule="exact"/>
              <w:ind w:left="112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>Декабрь</w:t>
            </w:r>
            <w:r>
              <w:rPr>
                <w:rFonts w:hint="default"/>
                <w:spacing w:val="-2"/>
                <w:sz w:val="22"/>
                <w:lang w:val="ru-RU"/>
              </w:rPr>
              <w:t>-март</w:t>
            </w:r>
          </w:p>
        </w:tc>
        <w:tc>
          <w:tcPr>
            <w:tcW w:w="2483" w:type="dxa"/>
          </w:tcPr>
          <w:p>
            <w:pPr>
              <w:pStyle w:val="11"/>
              <w:spacing w:line="230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4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"Окна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Победы"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35" w:type="dxa"/>
            <w:gridSpan w:val="5"/>
          </w:tcPr>
          <w:p>
            <w:pPr>
              <w:pStyle w:val="11"/>
              <w:ind w:left="172" w:right="1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Праздники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6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95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пожилых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людей</w:t>
            </w:r>
          </w:p>
        </w:tc>
        <w:tc>
          <w:tcPr>
            <w:tcW w:w="1230" w:type="dxa"/>
          </w:tcPr>
          <w:p>
            <w:pPr>
              <w:pStyle w:val="11"/>
              <w:spacing w:line="229" w:lineRule="exact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483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06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95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отца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30" w:type="dxa"/>
          </w:tcPr>
          <w:p>
            <w:pPr>
              <w:pStyle w:val="11"/>
              <w:spacing w:line="234" w:lineRule="exact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483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матери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4"/>
                <w:sz w:val="22"/>
              </w:rPr>
              <w:t>Новогодняя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елка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Защитника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Отечества</w:t>
            </w:r>
          </w:p>
        </w:tc>
        <w:tc>
          <w:tcPr>
            <w:tcW w:w="1230" w:type="dxa"/>
          </w:tcPr>
          <w:p>
            <w:pPr>
              <w:pStyle w:val="11"/>
              <w:ind w:left="0" w:right="4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21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483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>
      <w:pPr>
        <w:pStyle w:val="11"/>
        <w:spacing w:after="0"/>
        <w:rPr>
          <w:sz w:val="22"/>
        </w:rPr>
        <w:sectPr>
          <w:pgSz w:w="11920" w:h="16850"/>
          <w:pgMar w:top="1040" w:right="0" w:bottom="1425" w:left="425" w:header="0" w:footer="705" w:gutter="0"/>
          <w:cols w:space="720" w:num="1"/>
        </w:sectPr>
      </w:pPr>
    </w:p>
    <w:tbl>
      <w:tblPr>
        <w:tblStyle w:val="5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4787"/>
        <w:gridCol w:w="1229"/>
        <w:gridCol w:w="1830"/>
        <w:gridCol w:w="2468"/>
        <w:gridCol w:w="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Масленица</w:t>
            </w:r>
          </w:p>
        </w:tc>
        <w:tc>
          <w:tcPr>
            <w:tcW w:w="1229" w:type="dxa"/>
          </w:tcPr>
          <w:p>
            <w:pPr>
              <w:pStyle w:val="11"/>
              <w:ind w:left="66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февраль-март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000000" w:sz="6" w:space="0"/>
              <w:right w:val="nil"/>
            </w:tcBorders>
          </w:tcPr>
          <w:p>
            <w:pPr>
              <w:pStyle w:val="11"/>
              <w:spacing w:line="240" w:lineRule="auto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 w:hRule="atLeast"/>
          <w:jc w:val="right"/>
        </w:trPr>
        <w:tc>
          <w:tcPr>
            <w:tcW w:w="713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87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женский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</w:p>
        </w:tc>
        <w:tc>
          <w:tcPr>
            <w:tcW w:w="1229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66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468" w:type="dxa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31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right"/>
        </w:trPr>
        <w:tc>
          <w:tcPr>
            <w:tcW w:w="713" w:type="dxa"/>
            <w:tcBorders>
              <w:top w:val="single" w:color="000000" w:sz="8" w:space="0"/>
            </w:tcBorders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87" w:type="dxa"/>
            <w:tcBorders>
              <w:top w:val="single" w:color="000000" w:sz="8" w:space="0"/>
            </w:tcBorders>
          </w:tcPr>
          <w:p>
            <w:pPr>
              <w:pStyle w:val="11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</w:t>
            </w:r>
          </w:p>
        </w:tc>
        <w:tc>
          <w:tcPr>
            <w:tcW w:w="1229" w:type="dxa"/>
            <w:tcBorders>
              <w:top w:val="single" w:color="000000" w:sz="8" w:space="0"/>
            </w:tcBorders>
          </w:tcPr>
          <w:p>
            <w:pPr>
              <w:pStyle w:val="11"/>
              <w:spacing w:line="234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tcBorders>
              <w:top w:val="single" w:color="000000" w:sz="8" w:space="0"/>
            </w:tcBorders>
          </w:tcPr>
          <w:p>
            <w:pPr>
              <w:pStyle w:val="11"/>
              <w:spacing w:line="234" w:lineRule="exact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9мая</w:t>
            </w:r>
          </w:p>
        </w:tc>
        <w:tc>
          <w:tcPr>
            <w:tcW w:w="2468" w:type="dxa"/>
            <w:tcBorders>
              <w:top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34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 w:hRule="atLeast"/>
          <w:jc w:val="right"/>
        </w:trPr>
        <w:tc>
          <w:tcPr>
            <w:tcW w:w="713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787" w:type="dxa"/>
          </w:tcPr>
          <w:p>
            <w:pPr>
              <w:pStyle w:val="11"/>
              <w:spacing w:line="22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Последний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звонок</w:t>
            </w:r>
          </w:p>
        </w:tc>
        <w:tc>
          <w:tcPr>
            <w:tcW w:w="1229" w:type="dxa"/>
          </w:tcPr>
          <w:p>
            <w:pPr>
              <w:pStyle w:val="11"/>
              <w:spacing w:line="22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29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29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right"/>
        </w:trPr>
        <w:tc>
          <w:tcPr>
            <w:tcW w:w="11027" w:type="dxa"/>
            <w:gridSpan w:val="5"/>
            <w:tcBorders>
              <w:right w:val="single" w:color="000000" w:sz="6" w:space="0"/>
            </w:tcBorders>
          </w:tcPr>
          <w:p>
            <w:pPr>
              <w:pStyle w:val="11"/>
              <w:spacing w:line="234" w:lineRule="exact"/>
              <w:ind w:left="33" w:right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Классные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часы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к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памятным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датам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солидарности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борьбе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окончания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Второй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мировой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войны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tabs>
                <w:tab w:val="left" w:pos="2181"/>
                <w:tab w:val="left" w:pos="3086"/>
              </w:tabs>
              <w:spacing w:line="21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распространения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грамотности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right"/>
        </w:trPr>
        <w:tc>
          <w:tcPr>
            <w:tcW w:w="713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87" w:type="dxa"/>
          </w:tcPr>
          <w:p>
            <w:pPr>
              <w:pStyle w:val="11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музыки</w:t>
            </w:r>
          </w:p>
        </w:tc>
        <w:tc>
          <w:tcPr>
            <w:tcW w:w="1229" w:type="dxa"/>
          </w:tcPr>
          <w:p>
            <w:pPr>
              <w:pStyle w:val="11"/>
              <w:spacing w:line="234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34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3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87" w:type="dxa"/>
          </w:tcPr>
          <w:p>
            <w:pPr>
              <w:pStyle w:val="11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школьных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1229" w:type="dxa"/>
          </w:tcPr>
          <w:p>
            <w:pPr>
              <w:pStyle w:val="11"/>
              <w:spacing w:line="22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29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25октября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29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народного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единства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42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tabs>
                <w:tab w:val="left" w:pos="830"/>
                <w:tab w:val="left" w:pos="1756"/>
                <w:tab w:val="left" w:pos="2959"/>
                <w:tab w:val="left" w:pos="3562"/>
              </w:tabs>
              <w:spacing w:line="223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памяти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погибших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при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исполнении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42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42" w:lineRule="exact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42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>
            <w:pPr>
              <w:pStyle w:val="11"/>
              <w:spacing w:line="223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служебных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обязанностей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сотрудников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органов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36" w:lineRule="exact"/>
              <w:ind w:left="108"/>
              <w:rPr>
                <w:sz w:val="22"/>
              </w:rPr>
            </w:pPr>
            <w:r>
              <w:rPr>
                <w:sz w:val="22"/>
              </w:rPr>
              <w:t>внутренних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дел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1" w:hRule="atLeast"/>
          <w:jc w:val="right"/>
        </w:trPr>
        <w:tc>
          <w:tcPr>
            <w:tcW w:w="713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87" w:type="dxa"/>
          </w:tcPr>
          <w:p>
            <w:pPr>
              <w:pStyle w:val="11"/>
              <w:tabs>
                <w:tab w:val="left" w:pos="839"/>
                <w:tab w:val="left" w:pos="2813"/>
                <w:tab w:val="left" w:pos="3588"/>
              </w:tabs>
              <w:spacing w:before="8" w:line="223" w:lineRule="auto"/>
              <w:ind w:left="108" w:right="127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Государственного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герба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Российской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1229" w:type="dxa"/>
          </w:tcPr>
          <w:p>
            <w:pPr>
              <w:pStyle w:val="11"/>
              <w:spacing w:line="24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9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right"/>
        </w:trPr>
        <w:tc>
          <w:tcPr>
            <w:tcW w:w="713" w:type="dxa"/>
          </w:tcPr>
          <w:p>
            <w:pPr>
              <w:pStyle w:val="11"/>
              <w:spacing w:line="22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87" w:type="dxa"/>
          </w:tcPr>
          <w:p>
            <w:pPr>
              <w:pStyle w:val="11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неизвестного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солдата</w:t>
            </w:r>
          </w:p>
        </w:tc>
        <w:tc>
          <w:tcPr>
            <w:tcW w:w="1229" w:type="dxa"/>
          </w:tcPr>
          <w:p>
            <w:pPr>
              <w:pStyle w:val="11"/>
              <w:spacing w:line="227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27" w:lineRule="exact"/>
              <w:ind w:left="11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27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инвалидов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добровольца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(волонтера)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художника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героев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Отечества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День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Конституции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Российской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tabs>
                <w:tab w:val="left" w:pos="791"/>
                <w:tab w:val="left" w:pos="1751"/>
                <w:tab w:val="left" w:pos="3230"/>
                <w:tab w:val="left" w:pos="4495"/>
              </w:tabs>
              <w:spacing w:line="223" w:lineRule="exact"/>
              <w:ind w:left="108"/>
              <w:rPr>
                <w:sz w:val="21"/>
                <w:szCs w:val="24"/>
              </w:rPr>
            </w:pPr>
            <w:r>
              <w:rPr>
                <w:spacing w:val="-4"/>
                <w:sz w:val="21"/>
                <w:szCs w:val="24"/>
              </w:rPr>
              <w:t>День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полного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освобождения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Ленинграда</w:t>
            </w:r>
            <w:r>
              <w:rPr>
                <w:sz w:val="21"/>
                <w:szCs w:val="24"/>
              </w:rPr>
              <w:tab/>
            </w:r>
            <w:r>
              <w:rPr>
                <w:spacing w:val="-5"/>
                <w:sz w:val="21"/>
                <w:szCs w:val="24"/>
              </w:rPr>
              <w:t>от</w:t>
            </w:r>
          </w:p>
          <w:p>
            <w:pPr>
              <w:pStyle w:val="11"/>
              <w:spacing w:line="204" w:lineRule="exact"/>
              <w:ind w:left="108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фашисткой</w:t>
            </w:r>
            <w:r>
              <w:rPr>
                <w:spacing w:val="52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блокады.</w:t>
            </w:r>
            <w:r>
              <w:rPr>
                <w:spacing w:val="57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День</w:t>
            </w:r>
            <w:r>
              <w:rPr>
                <w:spacing w:val="53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освобождения</w:t>
            </w:r>
            <w:r>
              <w:rPr>
                <w:spacing w:val="59"/>
                <w:sz w:val="21"/>
                <w:szCs w:val="24"/>
              </w:rPr>
              <w:t xml:space="preserve"> </w:t>
            </w:r>
            <w:r>
              <w:rPr>
                <w:spacing w:val="-2"/>
                <w:sz w:val="21"/>
                <w:szCs w:val="24"/>
              </w:rPr>
              <w:t>Красной</w:t>
            </w:r>
            <w:r>
              <w:rPr>
                <w:rFonts w:hint="default"/>
                <w:spacing w:val="-2"/>
                <w:sz w:val="21"/>
                <w:szCs w:val="24"/>
                <w:lang w:val="ru-RU"/>
              </w:rPr>
              <w:t xml:space="preserve"> </w:t>
            </w:r>
            <w:r>
              <w:rPr>
                <w:sz w:val="21"/>
                <w:szCs w:val="24"/>
              </w:rPr>
              <w:t>армией</w:t>
            </w:r>
            <w:r>
              <w:rPr>
                <w:spacing w:val="-12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крупнейшего</w:t>
            </w:r>
            <w:r>
              <w:rPr>
                <w:spacing w:val="-8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«лагеря</w:t>
            </w:r>
            <w:r>
              <w:rPr>
                <w:spacing w:val="-11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>смерти»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4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января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>
            <w:pPr>
              <w:pStyle w:val="11"/>
              <w:spacing w:line="194" w:lineRule="exact"/>
              <w:ind w:left="0" w:leftChars="0" w:firstLine="0" w:firstLineChars="0"/>
              <w:rPr>
                <w:sz w:val="21"/>
                <w:szCs w:val="24"/>
              </w:rPr>
            </w:pPr>
            <w:r>
              <w:rPr>
                <w:spacing w:val="-11"/>
                <w:sz w:val="21"/>
                <w:szCs w:val="24"/>
              </w:rPr>
              <w:t xml:space="preserve"> </w:t>
            </w:r>
            <w:r>
              <w:rPr>
                <w:spacing w:val="-2"/>
                <w:sz w:val="21"/>
                <w:szCs w:val="24"/>
              </w:rPr>
              <w:t>Аушвиц-Биркенау</w:t>
            </w:r>
            <w:r>
              <w:rPr>
                <w:spacing w:val="-1"/>
                <w:sz w:val="21"/>
                <w:szCs w:val="24"/>
              </w:rPr>
              <w:t xml:space="preserve"> </w:t>
            </w:r>
            <w:r>
              <w:rPr>
                <w:spacing w:val="-2"/>
                <w:sz w:val="21"/>
                <w:szCs w:val="24"/>
              </w:rPr>
              <w:t>(Освенцима)-день</w:t>
            </w:r>
            <w:r>
              <w:rPr>
                <w:spacing w:val="5"/>
                <w:sz w:val="21"/>
                <w:szCs w:val="24"/>
              </w:rPr>
              <w:t xml:space="preserve"> </w:t>
            </w:r>
            <w:r>
              <w:rPr>
                <w:spacing w:val="-2"/>
                <w:sz w:val="21"/>
                <w:szCs w:val="24"/>
              </w:rPr>
              <w:t>памяти</w:t>
            </w:r>
            <w:r>
              <w:rPr>
                <w:spacing w:val="3"/>
                <w:sz w:val="21"/>
                <w:szCs w:val="24"/>
              </w:rPr>
              <w:t xml:space="preserve"> </w:t>
            </w:r>
            <w:r>
              <w:rPr>
                <w:spacing w:val="-2"/>
                <w:sz w:val="21"/>
                <w:szCs w:val="24"/>
              </w:rPr>
              <w:t>жертв</w:t>
            </w:r>
            <w:r>
              <w:rPr>
                <w:spacing w:val="3"/>
                <w:sz w:val="21"/>
                <w:szCs w:val="24"/>
              </w:rPr>
              <w:t xml:space="preserve"> 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15" w:lineRule="exact"/>
              <w:ind w:left="108"/>
              <w:rPr>
                <w:sz w:val="21"/>
                <w:szCs w:val="24"/>
              </w:rPr>
            </w:pPr>
            <w:r>
              <w:rPr>
                <w:spacing w:val="-2"/>
                <w:sz w:val="21"/>
                <w:szCs w:val="24"/>
              </w:rPr>
              <w:t>Холокоста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spacing w:line="216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победы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Вооруженных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сил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-5"/>
                <w:sz w:val="22"/>
              </w:rPr>
              <w:t xml:space="preserve"> над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>
            <w:pPr>
              <w:pStyle w:val="11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армией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гитлеровской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Германии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1943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году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40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Сталинградской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битве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  <w:jc w:val="right"/>
        </w:trPr>
        <w:tc>
          <w:tcPr>
            <w:tcW w:w="713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4787" w:type="dxa"/>
          </w:tcPr>
          <w:p>
            <w:pPr>
              <w:pStyle w:val="11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науки,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(1724)</w:t>
            </w:r>
          </w:p>
        </w:tc>
        <w:tc>
          <w:tcPr>
            <w:tcW w:w="1229" w:type="dxa"/>
          </w:tcPr>
          <w:p>
            <w:pPr>
              <w:pStyle w:val="11"/>
              <w:spacing w:line="24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9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россиянах,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исполнявших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служебный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5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5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15февраля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5" w:lineRule="exact"/>
              <w:ind w:left="10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</w:tcPr>
          <w:p>
            <w:pPr>
              <w:pStyle w:val="11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вывода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Советских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Афганистан(1989)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4787" w:type="dxa"/>
          </w:tcPr>
          <w:p>
            <w:pPr>
              <w:pStyle w:val="11"/>
              <w:ind w:left="108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родного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языка</w:t>
            </w:r>
          </w:p>
        </w:tc>
        <w:tc>
          <w:tcPr>
            <w:tcW w:w="1229" w:type="dxa"/>
          </w:tcPr>
          <w:p>
            <w:pPr>
              <w:pStyle w:val="11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21февраля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3" w:type="dxa"/>
            <w:tcBorders>
              <w:bottom w:val="single" w:color="000000" w:sz="8" w:space="0"/>
            </w:tcBorders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787" w:type="dxa"/>
            <w:tcBorders>
              <w:bottom w:val="single" w:color="000000" w:sz="8" w:space="0"/>
            </w:tcBorders>
          </w:tcPr>
          <w:p>
            <w:pPr>
              <w:pStyle w:val="11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воссоединения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Крыма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Россией</w:t>
            </w:r>
          </w:p>
        </w:tc>
        <w:tc>
          <w:tcPr>
            <w:tcW w:w="1229" w:type="dxa"/>
            <w:tcBorders>
              <w:bottom w:val="single" w:color="000000" w:sz="8" w:space="0"/>
            </w:tcBorders>
          </w:tcPr>
          <w:p>
            <w:pPr>
              <w:pStyle w:val="11"/>
              <w:spacing w:line="229" w:lineRule="exact"/>
              <w:ind w:left="66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tcBorders>
              <w:bottom w:val="single" w:color="000000" w:sz="8" w:space="0"/>
            </w:tcBorders>
          </w:tcPr>
          <w:p>
            <w:pPr>
              <w:pStyle w:val="11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468" w:type="dxa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29" w:lineRule="exact"/>
              <w:ind w:left="7" w:right="16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4787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Всемирный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театра</w:t>
            </w:r>
          </w:p>
        </w:tc>
        <w:tc>
          <w:tcPr>
            <w:tcW w:w="1229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468" w:type="dxa"/>
            <w:tcBorders>
              <w:top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31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3" w:type="dxa"/>
          </w:tcPr>
          <w:p>
            <w:pPr>
              <w:pStyle w:val="11"/>
              <w:spacing w:line="22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4787" w:type="dxa"/>
          </w:tcPr>
          <w:p>
            <w:pPr>
              <w:pStyle w:val="11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космонавтики</w:t>
            </w:r>
          </w:p>
        </w:tc>
        <w:tc>
          <w:tcPr>
            <w:tcW w:w="1229" w:type="dxa"/>
          </w:tcPr>
          <w:p>
            <w:pPr>
              <w:pStyle w:val="11"/>
              <w:spacing w:line="22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29" w:lineRule="exact"/>
              <w:ind w:left="11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29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spacing w:line="218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памяти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геноциде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советского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народа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нацистами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пособниками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годы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ВОВ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4787" w:type="dxa"/>
          </w:tcPr>
          <w:p>
            <w:pPr>
              <w:pStyle w:val="11"/>
              <w:ind w:left="110"/>
              <w:rPr>
                <w:sz w:val="22"/>
              </w:rPr>
            </w:pPr>
            <w:r>
              <w:rPr>
                <w:sz w:val="22"/>
              </w:rPr>
              <w:t>Всемирный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Земли</w:t>
            </w:r>
          </w:p>
        </w:tc>
        <w:tc>
          <w:tcPr>
            <w:tcW w:w="1229" w:type="dxa"/>
          </w:tcPr>
          <w:p>
            <w:pPr>
              <w:pStyle w:val="11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tabs>
                <w:tab w:val="left" w:pos="844"/>
                <w:tab w:val="left" w:pos="1855"/>
                <w:tab w:val="left" w:pos="3502"/>
              </w:tabs>
              <w:spacing w:line="218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детских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общественных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организаций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z w:val="22"/>
              </w:rPr>
              <w:t xml:space="preserve">19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 w:hRule="atLeast"/>
          <w:jc w:val="right"/>
        </w:trPr>
        <w:tc>
          <w:tcPr>
            <w:tcW w:w="713" w:type="dxa"/>
          </w:tcPr>
          <w:p>
            <w:pPr>
              <w:pStyle w:val="11"/>
              <w:spacing w:line="230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4787" w:type="dxa"/>
          </w:tcPr>
          <w:p>
            <w:pPr>
              <w:pStyle w:val="11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славянской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письменности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1229" w:type="dxa"/>
          </w:tcPr>
          <w:p>
            <w:pPr>
              <w:pStyle w:val="11"/>
              <w:spacing w:line="230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 xml:space="preserve">24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30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 w:hRule="atLeast"/>
          <w:jc w:val="right"/>
        </w:trPr>
        <w:tc>
          <w:tcPr>
            <w:tcW w:w="11027" w:type="dxa"/>
            <w:gridSpan w:val="5"/>
            <w:tcBorders>
              <w:right w:val="single" w:color="000000" w:sz="6" w:space="0"/>
            </w:tcBorders>
          </w:tcPr>
          <w:p>
            <w:pPr>
              <w:pStyle w:val="11"/>
              <w:ind w:left="33" w:right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Тематические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недели,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декады,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месячники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7" w:type="dxa"/>
          </w:tcPr>
          <w:p>
            <w:pPr>
              <w:pStyle w:val="11"/>
              <w:ind w:left="110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229" w:type="dxa"/>
          </w:tcPr>
          <w:p>
            <w:pPr>
              <w:pStyle w:val="11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z w:val="22"/>
              </w:rPr>
              <w:t>сентябрь,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7" w:type="dxa"/>
            <w:vMerge w:val="restart"/>
          </w:tcPr>
          <w:p>
            <w:pPr>
              <w:pStyle w:val="11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безопасного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Интернет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tcBorders>
              <w:bottom w:val="nil"/>
            </w:tcBorders>
          </w:tcPr>
          <w:p>
            <w:pPr>
              <w:pStyle w:val="11"/>
              <w:spacing w:line="186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сентябрь,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11"/>
              <w:spacing w:line="229" w:lineRule="exact"/>
              <w:ind w:left="117"/>
              <w:rPr>
                <w:sz w:val="22"/>
              </w:rPr>
            </w:pPr>
            <w:r>
              <w:rPr>
                <w:sz w:val="22"/>
              </w:rPr>
              <w:t>декабрь,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7" w:type="dxa"/>
          </w:tcPr>
          <w:p>
            <w:pPr>
              <w:pStyle w:val="11"/>
              <w:ind w:left="110"/>
              <w:rPr>
                <w:sz w:val="22"/>
              </w:rPr>
            </w:pPr>
            <w:r>
              <w:rPr>
                <w:sz w:val="22"/>
              </w:rPr>
              <w:t>Месячник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пожарной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229" w:type="dxa"/>
          </w:tcPr>
          <w:p>
            <w:pPr>
              <w:pStyle w:val="11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3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87" w:type="dxa"/>
          </w:tcPr>
          <w:p>
            <w:pPr>
              <w:pStyle w:val="1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дни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наблюдения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птиц</w:t>
            </w:r>
          </w:p>
        </w:tc>
        <w:tc>
          <w:tcPr>
            <w:tcW w:w="1229" w:type="dxa"/>
          </w:tcPr>
          <w:p>
            <w:pPr>
              <w:pStyle w:val="11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3" w:type="dxa"/>
          </w:tcPr>
          <w:p>
            <w:pPr>
              <w:pStyle w:val="11"/>
              <w:spacing w:line="229" w:lineRule="exact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87" w:type="dxa"/>
          </w:tcPr>
          <w:p>
            <w:pPr>
              <w:pStyle w:val="11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Дни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правовых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</w:tc>
        <w:tc>
          <w:tcPr>
            <w:tcW w:w="1229" w:type="dxa"/>
          </w:tcPr>
          <w:p>
            <w:pPr>
              <w:pStyle w:val="11"/>
              <w:spacing w:line="22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29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29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right"/>
        </w:trPr>
        <w:tc>
          <w:tcPr>
            <w:tcW w:w="713" w:type="dxa"/>
          </w:tcPr>
          <w:p>
            <w:pPr>
              <w:pStyle w:val="11"/>
              <w:spacing w:line="234" w:lineRule="exact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87" w:type="dxa"/>
          </w:tcPr>
          <w:p>
            <w:pPr>
              <w:pStyle w:val="11"/>
              <w:spacing w:line="23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Экологический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месячник</w:t>
            </w:r>
          </w:p>
        </w:tc>
        <w:tc>
          <w:tcPr>
            <w:tcW w:w="1229" w:type="dxa"/>
          </w:tcPr>
          <w:p>
            <w:pPr>
              <w:pStyle w:val="11"/>
              <w:spacing w:line="234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</w:tcPr>
          <w:p>
            <w:pPr>
              <w:pStyle w:val="11"/>
              <w:spacing w:line="234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34" w:lineRule="exact"/>
              <w:ind w:left="16" w:right="9"/>
              <w:jc w:val="center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11027" w:type="dxa"/>
            <w:gridSpan w:val="5"/>
            <w:tcBorders>
              <w:right w:val="single" w:color="000000" w:sz="6" w:space="0"/>
            </w:tcBorders>
          </w:tcPr>
          <w:p>
            <w:pPr>
              <w:pStyle w:val="11"/>
              <w:ind w:left="3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Конкурсы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right"/>
        </w:trPr>
        <w:tc>
          <w:tcPr>
            <w:tcW w:w="713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7" w:type="dxa"/>
            <w:tcBorders>
              <w:bottom w:val="nil"/>
            </w:tcBorders>
          </w:tcPr>
          <w:p>
            <w:pPr>
              <w:pStyle w:val="11"/>
              <w:tabs>
                <w:tab w:val="left" w:pos="1238"/>
              </w:tabs>
              <w:spacing w:line="21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Конкурс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открыток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своими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руками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</w:tc>
        <w:tc>
          <w:tcPr>
            <w:tcW w:w="1229" w:type="dxa"/>
            <w:vMerge w:val="restart"/>
          </w:tcPr>
          <w:p>
            <w:pPr>
              <w:pStyle w:val="11"/>
              <w:spacing w:line="239" w:lineRule="exact"/>
              <w:ind w:left="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0" w:type="dxa"/>
            <w:vMerge w:val="restart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468" w:type="dxa"/>
            <w:vMerge w:val="restart"/>
            <w:tcBorders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righ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</w:tcBorders>
          </w:tcPr>
          <w:p>
            <w:pPr>
              <w:pStyle w:val="11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12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000000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50"/>
          <w:pgMar w:top="1000" w:right="0" w:bottom="1413" w:left="425" w:header="0" w:footer="705" w:gutter="0"/>
          <w:cols w:space="720" w:num="1"/>
        </w:sectPr>
      </w:pPr>
    </w:p>
    <w:tbl>
      <w:tblPr>
        <w:tblStyle w:val="5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782"/>
        <w:gridCol w:w="1231"/>
        <w:gridCol w:w="1832"/>
        <w:gridCol w:w="2468"/>
        <w:gridCol w:w="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715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2" w:type="dxa"/>
          </w:tcPr>
          <w:p>
            <w:pPr>
              <w:pStyle w:val="11"/>
              <w:spacing w:line="229" w:lineRule="exact"/>
              <w:ind w:left="106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новогодних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игрушек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своими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руками</w:t>
            </w:r>
          </w:p>
        </w:tc>
        <w:tc>
          <w:tcPr>
            <w:tcW w:w="1231" w:type="dxa"/>
          </w:tcPr>
          <w:p>
            <w:pPr>
              <w:pStyle w:val="11"/>
              <w:spacing w:line="229" w:lineRule="exact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468" w:type="dxa"/>
          </w:tcPr>
          <w:p>
            <w:pPr>
              <w:pStyle w:val="11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restart"/>
            <w:tcBorders>
              <w:top w:val="nil"/>
              <w:right w:val="nil"/>
            </w:tcBorders>
          </w:tcPr>
          <w:p>
            <w:pPr>
              <w:pStyle w:val="11"/>
              <w:spacing w:line="240" w:lineRule="auto"/>
              <w:ind w:left="0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11028" w:type="dxa"/>
            <w:gridSpan w:val="5"/>
          </w:tcPr>
          <w:p>
            <w:pPr>
              <w:pStyle w:val="11"/>
              <w:spacing w:line="229" w:lineRule="exact"/>
              <w:ind w:left="142" w:right="11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Детские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общественные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объединения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11028" w:type="dxa"/>
            <w:gridSpan w:val="5"/>
          </w:tcPr>
          <w:p>
            <w:pPr>
              <w:pStyle w:val="11"/>
              <w:ind w:left="147" w:right="11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«Орлята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России»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</w:tcPr>
          <w:p>
            <w:pPr>
              <w:pStyle w:val="11"/>
              <w:ind w:left="146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рисунков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«Мы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мир!»</w:t>
            </w:r>
          </w:p>
        </w:tc>
        <w:tc>
          <w:tcPr>
            <w:tcW w:w="1231" w:type="dxa"/>
          </w:tcPr>
          <w:p>
            <w:pPr>
              <w:pStyle w:val="11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526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</w:tcPr>
          <w:p>
            <w:pPr>
              <w:pStyle w:val="11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right"/>
        </w:trPr>
        <w:tc>
          <w:tcPr>
            <w:tcW w:w="715" w:type="dxa"/>
          </w:tcPr>
          <w:p>
            <w:pPr>
              <w:pStyle w:val="11"/>
              <w:spacing w:before="1" w:line="240" w:lineRule="auto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2" w:type="dxa"/>
          </w:tcPr>
          <w:p>
            <w:pPr>
              <w:pStyle w:val="11"/>
              <w:spacing w:line="248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Акция «При солнышке-тепло, при матери-</w:t>
            </w:r>
          </w:p>
          <w:p>
            <w:pPr>
              <w:pStyle w:val="11"/>
              <w:spacing w:line="240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добро»</w:t>
            </w:r>
          </w:p>
        </w:tc>
        <w:tc>
          <w:tcPr>
            <w:tcW w:w="1231" w:type="dxa"/>
          </w:tcPr>
          <w:p>
            <w:pPr>
              <w:pStyle w:val="11"/>
              <w:spacing w:before="1" w:line="240" w:lineRule="auto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before="1" w:line="240" w:lineRule="auto"/>
              <w:ind w:left="617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468" w:type="dxa"/>
          </w:tcPr>
          <w:p>
            <w:pPr>
              <w:pStyle w:val="11"/>
              <w:spacing w:line="248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кл.руководители;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rFonts w:hint="default"/>
                <w:sz w:val="22"/>
                <w:lang w:val="ru-RU"/>
              </w:rPr>
              <w:t>методист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  <w:r>
              <w:rPr>
                <w:spacing w:val="-2"/>
                <w:sz w:val="22"/>
              </w:rPr>
              <w:t>советник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82" w:type="dxa"/>
          </w:tcPr>
          <w:p>
            <w:pPr>
              <w:pStyle w:val="11"/>
              <w:spacing w:line="252" w:lineRule="exact"/>
              <w:ind w:left="146"/>
              <w:rPr>
                <w:sz w:val="22"/>
              </w:rPr>
            </w:pPr>
            <w:r>
              <w:rPr>
                <w:sz w:val="22"/>
              </w:rPr>
              <w:t>Час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мужества«Имя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твое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неизвестно»(ко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дню неизвестного солдата)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51" w:lineRule="exact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468" w:type="dxa"/>
          </w:tcPr>
          <w:p>
            <w:pPr>
              <w:pStyle w:val="11"/>
              <w:spacing w:line="252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кл.руководители,</w:t>
            </w:r>
            <w:r>
              <w:rPr>
                <w:rFonts w:hint="default"/>
                <w:sz w:val="22"/>
                <w:lang w:val="ru-RU"/>
              </w:rPr>
              <w:t>методист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советник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82" w:type="dxa"/>
          </w:tcPr>
          <w:p>
            <w:pPr>
              <w:pStyle w:val="11"/>
              <w:ind w:left="146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«Каждой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пичужке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своя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кормушка»</w:t>
            </w:r>
          </w:p>
        </w:tc>
        <w:tc>
          <w:tcPr>
            <w:tcW w:w="1231" w:type="dxa"/>
          </w:tcPr>
          <w:p>
            <w:pPr>
              <w:pStyle w:val="11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626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468" w:type="dxa"/>
          </w:tcPr>
          <w:p>
            <w:pPr>
              <w:pStyle w:val="11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82" w:type="dxa"/>
          </w:tcPr>
          <w:p>
            <w:pPr>
              <w:pStyle w:val="11"/>
              <w:ind w:left="146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здоровья«Мы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любим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спорт»</w:t>
            </w:r>
          </w:p>
        </w:tc>
        <w:tc>
          <w:tcPr>
            <w:tcW w:w="1231" w:type="dxa"/>
          </w:tcPr>
          <w:p>
            <w:pPr>
              <w:pStyle w:val="11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626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468" w:type="dxa"/>
          </w:tcPr>
          <w:p>
            <w:pPr>
              <w:pStyle w:val="11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82" w:type="dxa"/>
          </w:tcPr>
          <w:p>
            <w:pPr>
              <w:pStyle w:val="11"/>
              <w:ind w:left="146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здоровья</w:t>
            </w:r>
          </w:p>
        </w:tc>
        <w:tc>
          <w:tcPr>
            <w:tcW w:w="1231" w:type="dxa"/>
          </w:tcPr>
          <w:p>
            <w:pPr>
              <w:pStyle w:val="11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7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468" w:type="dxa"/>
          </w:tcPr>
          <w:p>
            <w:pPr>
              <w:pStyle w:val="11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кл.руководители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11028" w:type="dxa"/>
            <w:gridSpan w:val="5"/>
          </w:tcPr>
          <w:p>
            <w:pPr>
              <w:pStyle w:val="11"/>
              <w:ind w:left="149" w:right="11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«Школьные</w:t>
            </w:r>
            <w:r>
              <w:rPr>
                <w:b/>
                <w:i/>
                <w:spacing w:val="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медиа»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</w:tcPr>
          <w:p>
            <w:pPr>
              <w:pStyle w:val="11"/>
              <w:tabs>
                <w:tab w:val="left" w:pos="1005"/>
                <w:tab w:val="left" w:pos="1370"/>
                <w:tab w:val="left" w:pos="2628"/>
                <w:tab w:val="left" w:pos="3876"/>
              </w:tabs>
              <w:spacing w:line="240" w:lineRule="auto"/>
              <w:ind w:left="144" w:right="116"/>
              <w:rPr>
                <w:sz w:val="20"/>
              </w:rPr>
            </w:pPr>
            <w:r>
              <w:rPr>
                <w:spacing w:val="-2"/>
                <w:sz w:val="21"/>
                <w:szCs w:val="24"/>
              </w:rPr>
              <w:t>Видео-</w:t>
            </w:r>
            <w:r>
              <w:rPr>
                <w:sz w:val="21"/>
                <w:szCs w:val="24"/>
              </w:rPr>
              <w:tab/>
            </w:r>
            <w:r>
              <w:rPr>
                <w:spacing w:val="-10"/>
                <w:sz w:val="21"/>
                <w:szCs w:val="24"/>
              </w:rPr>
              <w:t>и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фотосьемка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проведения</w:t>
            </w:r>
            <w:r>
              <w:rPr>
                <w:rFonts w:hint="default"/>
                <w:spacing w:val="-2"/>
                <w:sz w:val="21"/>
                <w:szCs w:val="24"/>
                <w:lang w:val="ru-RU"/>
              </w:rPr>
              <w:t xml:space="preserve"> </w:t>
            </w:r>
            <w:r>
              <w:rPr>
                <w:spacing w:val="-6"/>
                <w:sz w:val="21"/>
                <w:szCs w:val="24"/>
              </w:rPr>
              <w:t xml:space="preserve">классных </w:t>
            </w:r>
            <w:r>
              <w:rPr>
                <w:sz w:val="21"/>
                <w:szCs w:val="24"/>
              </w:rPr>
              <w:tab/>
            </w:r>
            <w:r>
              <w:rPr>
                <w:spacing w:val="-2"/>
                <w:sz w:val="21"/>
                <w:szCs w:val="24"/>
              </w:rPr>
              <w:t>мероприятий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51" w:lineRule="exact"/>
              <w:ind w:left="25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68" w:type="dxa"/>
          </w:tcPr>
          <w:p>
            <w:pPr>
              <w:pStyle w:val="11"/>
              <w:spacing w:line="247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</w:p>
          <w:p>
            <w:pPr>
              <w:pStyle w:val="11"/>
              <w:spacing w:before="1" w:line="240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руководители.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right"/>
        </w:trPr>
        <w:tc>
          <w:tcPr>
            <w:tcW w:w="11028" w:type="dxa"/>
            <w:gridSpan w:val="5"/>
          </w:tcPr>
          <w:p>
            <w:pPr>
              <w:pStyle w:val="11"/>
              <w:spacing w:line="230" w:lineRule="exact"/>
              <w:ind w:left="152" w:right="11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ШСК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</w:tcPr>
          <w:p>
            <w:pPr>
              <w:pStyle w:val="11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Легкоатлетический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кросс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«Кросс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наций»</w:t>
            </w:r>
          </w:p>
        </w:tc>
        <w:tc>
          <w:tcPr>
            <w:tcW w:w="1231" w:type="dxa"/>
          </w:tcPr>
          <w:p>
            <w:pPr>
              <w:pStyle w:val="11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389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</w:tcPr>
          <w:p>
            <w:pPr>
              <w:pStyle w:val="11"/>
              <w:ind w:left="156"/>
              <w:rPr>
                <w:sz w:val="22"/>
              </w:rPr>
            </w:pPr>
            <w:r>
              <w:rPr>
                <w:sz w:val="22"/>
              </w:rPr>
              <w:t>Классн.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2" w:type="dxa"/>
          </w:tcPr>
          <w:p>
            <w:pPr>
              <w:pStyle w:val="11"/>
              <w:spacing w:line="247" w:lineRule="exact"/>
              <w:ind w:left="146"/>
              <w:rPr>
                <w:sz w:val="22"/>
              </w:rPr>
            </w:pPr>
            <w:r>
              <w:rPr>
                <w:spacing w:val="-4"/>
                <w:sz w:val="22"/>
              </w:rPr>
              <w:t>Физкультурно-оздоровительная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акция«Зимние</w:t>
            </w:r>
          </w:p>
          <w:p>
            <w:pPr>
              <w:pStyle w:val="11"/>
              <w:spacing w:before="1" w:line="238" w:lineRule="exact"/>
              <w:ind w:left="146"/>
              <w:rPr>
                <w:sz w:val="22"/>
              </w:rPr>
            </w:pPr>
            <w:r>
              <w:rPr>
                <w:sz w:val="22"/>
              </w:rPr>
              <w:t>забавы»</w:t>
            </w:r>
            <w:r>
              <w:rPr>
                <w:spacing w:val="-8"/>
                <w:sz w:val="22"/>
              </w:rPr>
              <w:t xml:space="preserve"> 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51" w:lineRule="exact"/>
              <w:ind w:left="233"/>
              <w:rPr>
                <w:sz w:val="22"/>
              </w:rPr>
            </w:pPr>
            <w:r>
              <w:rPr>
                <w:spacing w:val="-4"/>
                <w:sz w:val="22"/>
              </w:rPr>
              <w:t>Декабрь-</w:t>
            </w: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468" w:type="dxa"/>
          </w:tcPr>
          <w:p>
            <w:pPr>
              <w:pStyle w:val="11"/>
              <w:tabs>
                <w:tab w:val="left" w:pos="1262"/>
              </w:tabs>
              <w:spacing w:line="247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физической</w:t>
            </w:r>
          </w:p>
          <w:p>
            <w:pPr>
              <w:pStyle w:val="11"/>
              <w:spacing w:before="1" w:line="238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0" w:right="2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2" w:type="dxa"/>
            <w:vAlign w:val="top"/>
          </w:tcPr>
          <w:p>
            <w:pPr>
              <w:pStyle w:val="11"/>
              <w:tabs>
                <w:tab w:val="left" w:pos="2225"/>
              </w:tabs>
              <w:spacing w:before="6" w:line="225" w:lineRule="auto"/>
              <w:ind w:left="146" w:leftChars="0" w:right="105" w:rightChars="0" w:hanging="3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</w:rPr>
              <w:t>Всероссийский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физкультурно-спортивный </w:t>
            </w:r>
            <w:r>
              <w:rPr>
                <w:sz w:val="22"/>
              </w:rPr>
              <w:t>Комплекс«Готов к труду и обороне»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0" w:right="42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  <w:vAlign w:val="top"/>
          </w:tcPr>
          <w:p>
            <w:pPr>
              <w:pStyle w:val="11"/>
              <w:spacing w:line="247" w:lineRule="exact"/>
              <w:ind w:left="278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4"/>
                <w:sz w:val="22"/>
              </w:rPr>
              <w:t>В</w:t>
            </w:r>
            <w:r>
              <w:rPr>
                <w:spacing w:val="-1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течение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468" w:type="dxa"/>
          </w:tcPr>
          <w:p>
            <w:pPr>
              <w:pStyle w:val="11"/>
              <w:tabs>
                <w:tab w:val="left" w:pos="1262"/>
              </w:tabs>
              <w:spacing w:line="248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физической</w:t>
            </w:r>
          </w:p>
          <w:p>
            <w:pPr>
              <w:pStyle w:val="11"/>
              <w:spacing w:line="240" w:lineRule="exact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right"/>
        </w:trPr>
        <w:tc>
          <w:tcPr>
            <w:tcW w:w="11028" w:type="dxa"/>
            <w:gridSpan w:val="5"/>
            <w:tcBorders>
              <w:bottom w:val="single" w:color="00ADED" w:sz="12" w:space="0"/>
            </w:tcBorders>
            <w:shd w:val="clear" w:color="auto" w:fill="00ADED"/>
          </w:tcPr>
          <w:p>
            <w:pPr>
              <w:pStyle w:val="11"/>
              <w:spacing w:line="212" w:lineRule="exact"/>
              <w:ind w:left="73" w:right="116"/>
              <w:jc w:val="center"/>
              <w:rPr>
                <w:b/>
                <w:i/>
                <w:sz w:val="22"/>
              </w:rPr>
            </w:pPr>
            <w:r>
              <w:rPr>
                <w:rFonts w:hint="default"/>
                <w:b/>
                <w:i/>
                <w:spacing w:val="-2"/>
                <w:sz w:val="22"/>
                <w:lang w:val="ru-RU"/>
              </w:rPr>
              <w:t>5.</w:t>
            </w:r>
            <w:r>
              <w:rPr>
                <w:b/>
                <w:i/>
                <w:spacing w:val="-2"/>
                <w:sz w:val="22"/>
              </w:rPr>
              <w:t>Внешкольные</w:t>
            </w:r>
            <w:r>
              <w:rPr>
                <w:b/>
                <w:i/>
                <w:spacing w:val="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мероприятия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right"/>
        </w:trPr>
        <w:tc>
          <w:tcPr>
            <w:tcW w:w="715" w:type="dxa"/>
            <w:tcBorders>
              <w:top w:val="single" w:color="00ADED" w:sz="12" w:space="0"/>
            </w:tcBorders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  <w:tcBorders>
              <w:top w:val="single" w:color="00ADED" w:sz="12" w:space="0"/>
            </w:tcBorders>
          </w:tcPr>
          <w:p>
            <w:pPr>
              <w:pStyle w:val="11"/>
              <w:spacing w:line="234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«Бессмертный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полк»</w:t>
            </w:r>
          </w:p>
        </w:tc>
        <w:tc>
          <w:tcPr>
            <w:tcW w:w="1231" w:type="dxa"/>
            <w:tcBorders>
              <w:top w:val="single" w:color="00ADED" w:sz="12" w:space="0"/>
            </w:tcBorders>
          </w:tcPr>
          <w:p>
            <w:pPr>
              <w:pStyle w:val="11"/>
              <w:spacing w:line="234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  <w:tcBorders>
              <w:top w:val="single" w:color="00ADED" w:sz="12" w:space="0"/>
            </w:tcBorders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9.05</w:t>
            </w:r>
          </w:p>
        </w:tc>
        <w:tc>
          <w:tcPr>
            <w:tcW w:w="2468" w:type="dxa"/>
            <w:tcBorders>
              <w:top w:val="single" w:color="00ADED" w:sz="12" w:space="0"/>
            </w:tcBorders>
          </w:tcPr>
          <w:p>
            <w:pPr>
              <w:pStyle w:val="11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Классн.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2" w:type="dxa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защиты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детей»</w:t>
            </w:r>
          </w:p>
        </w:tc>
        <w:tc>
          <w:tcPr>
            <w:tcW w:w="1231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4"/>
                <w:sz w:val="22"/>
              </w:rPr>
              <w:t>1.06</w:t>
            </w:r>
          </w:p>
        </w:tc>
        <w:tc>
          <w:tcPr>
            <w:tcW w:w="2468" w:type="dxa"/>
          </w:tcPr>
          <w:p>
            <w:pPr>
              <w:pStyle w:val="11"/>
              <w:ind w:left="105"/>
              <w:rPr>
                <w:sz w:val="22"/>
              </w:rPr>
            </w:pPr>
            <w:r>
              <w:rPr>
                <w:sz w:val="22"/>
              </w:rPr>
              <w:t>Классн.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right"/>
        </w:trPr>
        <w:tc>
          <w:tcPr>
            <w:tcW w:w="715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2" w:type="dxa"/>
          </w:tcPr>
          <w:p>
            <w:pPr>
              <w:pStyle w:val="11"/>
              <w:spacing w:line="222" w:lineRule="exact"/>
              <w:ind w:left="106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«Окна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России»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праздник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>
            <w:pPr>
              <w:pStyle w:val="11"/>
              <w:spacing w:line="22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1231" w:type="dxa"/>
          </w:tcPr>
          <w:p>
            <w:pPr>
              <w:pStyle w:val="11"/>
              <w:spacing w:line="239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12.06</w:t>
            </w:r>
          </w:p>
        </w:tc>
        <w:tc>
          <w:tcPr>
            <w:tcW w:w="2468" w:type="dxa"/>
          </w:tcPr>
          <w:p>
            <w:pPr>
              <w:pStyle w:val="11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Классн.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right"/>
        </w:trPr>
        <w:tc>
          <w:tcPr>
            <w:tcW w:w="11028" w:type="dxa"/>
            <w:gridSpan w:val="5"/>
            <w:tcBorders>
              <w:bottom w:val="single" w:color="91CE4E" w:sz="18" w:space="0"/>
            </w:tcBorders>
            <w:shd w:val="clear" w:color="auto" w:fill="91CE4E"/>
          </w:tcPr>
          <w:p>
            <w:pPr>
              <w:pStyle w:val="11"/>
              <w:spacing w:line="216" w:lineRule="exact"/>
              <w:ind w:left="36" w:right="15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6.Организация</w:t>
            </w:r>
            <w:r>
              <w:rPr>
                <w:b/>
                <w:i/>
                <w:spacing w:val="21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предметно-пространственной</w:t>
            </w:r>
            <w:r>
              <w:rPr>
                <w:b/>
                <w:i/>
                <w:spacing w:val="20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среды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11"/>
              <w:spacing w:line="240" w:lineRule="auto"/>
              <w:ind w:left="0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right"/>
        </w:trPr>
        <w:tc>
          <w:tcPr>
            <w:tcW w:w="715" w:type="dxa"/>
            <w:tcBorders>
              <w:top w:val="single" w:color="91CE4E" w:sz="18" w:space="0"/>
              <w:bottom w:val="single" w:color="000000" w:sz="8" w:space="0"/>
            </w:tcBorders>
          </w:tcPr>
          <w:p>
            <w:pPr>
              <w:pStyle w:val="11"/>
              <w:spacing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  <w:tcBorders>
              <w:top w:val="single" w:color="91CE4E" w:sz="18" w:space="0"/>
              <w:bottom w:val="single" w:color="000000" w:sz="8" w:space="0"/>
            </w:tcBorders>
          </w:tcPr>
          <w:p>
            <w:pPr>
              <w:pStyle w:val="11"/>
              <w:tabs>
                <w:tab w:val="left" w:pos="1200"/>
                <w:tab w:val="left" w:pos="2309"/>
                <w:tab w:val="left" w:pos="3665"/>
              </w:tabs>
              <w:spacing w:line="219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Выставки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рисунков,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фотографий,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творческих</w:t>
            </w:r>
          </w:p>
        </w:tc>
        <w:tc>
          <w:tcPr>
            <w:tcW w:w="1231" w:type="dxa"/>
            <w:tcBorders>
              <w:top w:val="single" w:color="91CE4E" w:sz="18" w:space="0"/>
              <w:bottom w:val="single" w:color="000000" w:sz="8" w:space="0"/>
            </w:tcBorders>
          </w:tcPr>
          <w:p>
            <w:pPr>
              <w:pStyle w:val="11"/>
              <w:spacing w:line="220" w:lineRule="exact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  <w:tcBorders>
              <w:top w:val="single" w:color="91CE4E" w:sz="18" w:space="0"/>
              <w:bottom w:val="single" w:color="000000" w:sz="8" w:space="0"/>
            </w:tcBorders>
          </w:tcPr>
          <w:p>
            <w:pPr>
              <w:pStyle w:val="11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68" w:type="dxa"/>
            <w:tcBorders>
              <w:top w:val="single" w:color="91CE4E" w:sz="18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restart"/>
            <w:tcBorders>
              <w:left w:val="single" w:color="000000" w:sz="6" w:space="0"/>
              <w:bottom w:val="nil"/>
              <w:right w:val="nil"/>
            </w:tcBorders>
          </w:tcPr>
          <w:p>
            <w:pPr>
              <w:pStyle w:val="11"/>
              <w:spacing w:line="240" w:lineRule="auto"/>
              <w:ind w:left="0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right"/>
        </w:trPr>
        <w:tc>
          <w:tcPr>
            <w:tcW w:w="715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782" w:type="dxa"/>
            <w:tcBorders>
              <w:top w:val="single" w:color="000000" w:sz="8" w:space="0"/>
            </w:tcBorders>
          </w:tcPr>
          <w:p>
            <w:pPr>
              <w:pStyle w:val="11"/>
              <w:spacing w:line="225" w:lineRule="exact"/>
              <w:ind w:left="103"/>
              <w:rPr>
                <w:sz w:val="21"/>
              </w:rPr>
            </w:pPr>
            <w:r>
              <w:rPr>
                <w:sz w:val="21"/>
              </w:rPr>
              <w:t>работ,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посвященных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событиям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памятным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датам</w:t>
            </w:r>
          </w:p>
        </w:tc>
        <w:tc>
          <w:tcPr>
            <w:tcW w:w="1231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32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single" w:color="000000" w:sz="8" w:space="0"/>
              <w:right w:val="single" w:color="000000" w:sz="6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2" w:type="dxa"/>
          </w:tcPr>
          <w:p>
            <w:pPr>
              <w:pStyle w:val="11"/>
              <w:ind w:left="103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уголков</w:t>
            </w:r>
          </w:p>
        </w:tc>
        <w:tc>
          <w:tcPr>
            <w:tcW w:w="1231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0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right"/>
        </w:trPr>
        <w:tc>
          <w:tcPr>
            <w:tcW w:w="715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2" w:type="dxa"/>
          </w:tcPr>
          <w:p>
            <w:pPr>
              <w:pStyle w:val="11"/>
              <w:ind w:left="103"/>
              <w:rPr>
                <w:sz w:val="22"/>
              </w:rPr>
            </w:pPr>
            <w:r>
              <w:rPr>
                <w:sz w:val="22"/>
              </w:rPr>
              <w:t>Уход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кабинетах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растениями</w:t>
            </w:r>
          </w:p>
        </w:tc>
        <w:tc>
          <w:tcPr>
            <w:tcW w:w="1231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ind w:left="10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82" w:type="dxa"/>
          </w:tcPr>
          <w:p>
            <w:pPr>
              <w:pStyle w:val="11"/>
              <w:spacing w:line="247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Оформление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школьным календарным</w:t>
            </w:r>
          </w:p>
          <w:p>
            <w:pPr>
              <w:pStyle w:val="11"/>
              <w:spacing w:before="1" w:line="240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событиям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51" w:lineRule="exact"/>
              <w:ind w:left="10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right"/>
        </w:trPr>
        <w:tc>
          <w:tcPr>
            <w:tcW w:w="715" w:type="dxa"/>
          </w:tcPr>
          <w:p>
            <w:pPr>
              <w:pStyle w:val="11"/>
              <w:spacing w:line="249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82" w:type="dxa"/>
          </w:tcPr>
          <w:p>
            <w:pPr>
              <w:pStyle w:val="11"/>
              <w:spacing w:line="246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Озеленение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пришкольной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территории,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участие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0" w:lineRule="exact"/>
              <w:ind w:left="103"/>
              <w:rPr>
                <w:sz w:val="22"/>
              </w:rPr>
            </w:pPr>
            <w:r>
              <w:rPr>
                <w:sz w:val="22"/>
              </w:rPr>
              <w:t>посадке</w:t>
            </w:r>
            <w:r>
              <w:rPr>
                <w:spacing w:val="-2"/>
                <w:sz w:val="22"/>
              </w:rPr>
              <w:t xml:space="preserve"> деревьев</w:t>
            </w:r>
          </w:p>
        </w:tc>
        <w:tc>
          <w:tcPr>
            <w:tcW w:w="1231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май-</w:t>
            </w: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9" w:lineRule="exact"/>
              <w:ind w:left="10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right"/>
        </w:trPr>
        <w:tc>
          <w:tcPr>
            <w:tcW w:w="11028" w:type="dxa"/>
            <w:gridSpan w:val="5"/>
            <w:tcBorders>
              <w:bottom w:val="single" w:color="FFFF00" w:sz="18" w:space="0"/>
              <w:right w:val="single" w:color="000000" w:sz="6" w:space="0"/>
            </w:tcBorders>
            <w:shd w:val="clear" w:color="auto" w:fill="FFFF00"/>
          </w:tcPr>
          <w:p>
            <w:pPr>
              <w:pStyle w:val="11"/>
              <w:spacing w:line="201" w:lineRule="exact"/>
              <w:ind w:left="0" w:right="4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7.Взаимодействие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с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родителями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right"/>
        </w:trPr>
        <w:tc>
          <w:tcPr>
            <w:tcW w:w="715" w:type="dxa"/>
            <w:tcBorders>
              <w:top w:val="single" w:color="FFFF00" w:sz="18" w:space="0"/>
            </w:tcBorders>
          </w:tcPr>
          <w:p>
            <w:pPr>
              <w:pStyle w:val="11"/>
              <w:spacing w:line="245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82" w:type="dxa"/>
            <w:tcBorders>
              <w:top w:val="single" w:color="FFFF00" w:sz="18" w:space="0"/>
            </w:tcBorders>
          </w:tcPr>
          <w:p>
            <w:pPr>
              <w:pStyle w:val="11"/>
              <w:spacing w:line="245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Общешкольные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родительские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1231" w:type="dxa"/>
            <w:tcBorders>
              <w:top w:val="single" w:color="FFFF00" w:sz="18" w:space="0"/>
            </w:tcBorders>
          </w:tcPr>
          <w:p>
            <w:pPr>
              <w:pStyle w:val="11"/>
              <w:spacing w:line="245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  <w:tcBorders>
              <w:top w:val="single" w:color="FFFF00" w:sz="18" w:space="0"/>
            </w:tcBorders>
          </w:tcPr>
          <w:p>
            <w:pPr>
              <w:pStyle w:val="11"/>
              <w:spacing w:line="245" w:lineRule="exact"/>
              <w:ind w:left="113"/>
              <w:rPr>
                <w:sz w:val="22"/>
              </w:rPr>
            </w:pPr>
            <w:r>
              <w:rPr>
                <w:sz w:val="22"/>
              </w:rPr>
              <w:t>2 раза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468" w:type="dxa"/>
            <w:tcBorders>
              <w:top w:val="single" w:color="FFFF00" w:sz="18" w:space="0"/>
              <w:right w:val="single" w:color="000000" w:sz="6" w:space="0"/>
            </w:tcBorders>
          </w:tcPr>
          <w:p>
            <w:pPr>
              <w:pStyle w:val="11"/>
              <w:spacing w:line="239" w:lineRule="exact"/>
              <w:ind w:left="101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  <w:p>
            <w:pPr>
              <w:pStyle w:val="11"/>
              <w:spacing w:line="242" w:lineRule="exact"/>
              <w:ind w:left="101"/>
              <w:rPr>
                <w:sz w:val="22"/>
              </w:rPr>
            </w:pPr>
            <w:r>
              <w:rPr>
                <w:sz w:val="22"/>
              </w:rPr>
              <w:t>классн.</w:t>
            </w:r>
            <w:r>
              <w:rPr>
                <w:spacing w:val="-2"/>
                <w:sz w:val="22"/>
              </w:rPr>
              <w:t xml:space="preserve"> 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right"/>
        </w:trPr>
        <w:tc>
          <w:tcPr>
            <w:tcW w:w="715" w:type="dxa"/>
          </w:tcPr>
          <w:p>
            <w:pPr>
              <w:pStyle w:val="11"/>
              <w:spacing w:line="249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82" w:type="dxa"/>
          </w:tcPr>
          <w:p>
            <w:pPr>
              <w:pStyle w:val="11"/>
              <w:spacing w:line="249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родительские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1231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течение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года,</w:t>
            </w:r>
          </w:p>
          <w:p>
            <w:pPr>
              <w:pStyle w:val="11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  <w:r>
              <w:rPr>
                <w:spacing w:val="-2"/>
                <w:sz w:val="22"/>
              </w:rPr>
              <w:t>графику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9" w:lineRule="exact"/>
              <w:ind w:left="10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right"/>
        </w:trPr>
        <w:tc>
          <w:tcPr>
            <w:tcW w:w="715" w:type="dxa"/>
          </w:tcPr>
          <w:p>
            <w:pPr>
              <w:pStyle w:val="11"/>
              <w:spacing w:line="247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82" w:type="dxa"/>
          </w:tcPr>
          <w:p>
            <w:pPr>
              <w:pStyle w:val="11"/>
              <w:spacing w:line="247" w:lineRule="exact"/>
              <w:ind w:left="103"/>
              <w:rPr>
                <w:sz w:val="22"/>
              </w:rPr>
            </w:pPr>
            <w:r>
              <w:rPr>
                <w:spacing w:val="-4"/>
                <w:sz w:val="22"/>
              </w:rPr>
              <w:t>Родительский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всеобуч</w:t>
            </w:r>
          </w:p>
        </w:tc>
        <w:tc>
          <w:tcPr>
            <w:tcW w:w="1231" w:type="dxa"/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before="5" w:line="238" w:lineRule="exact"/>
              <w:ind w:left="113" w:right="143"/>
              <w:rPr>
                <w:sz w:val="22"/>
              </w:rPr>
            </w:pPr>
            <w:r>
              <w:rPr>
                <w:spacing w:val="-2"/>
                <w:sz w:val="22"/>
              </w:rPr>
              <w:t>В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года, </w:t>
            </w:r>
            <w:r>
              <w:rPr>
                <w:sz w:val="22"/>
              </w:rPr>
              <w:t>По графику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методист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right"/>
        </w:trPr>
        <w:tc>
          <w:tcPr>
            <w:tcW w:w="715" w:type="dxa"/>
          </w:tcPr>
          <w:p>
            <w:pPr>
              <w:pStyle w:val="11"/>
              <w:spacing w:before="1" w:line="240" w:lineRule="auto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82" w:type="dxa"/>
          </w:tcPr>
          <w:p>
            <w:pPr>
              <w:pStyle w:val="11"/>
              <w:tabs>
                <w:tab w:val="left" w:pos="1217"/>
                <w:tab w:val="left" w:pos="2160"/>
                <w:tab w:val="left" w:pos="3759"/>
              </w:tabs>
              <w:spacing w:line="248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Создание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общеш.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родительского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комитета,</w:t>
            </w:r>
          </w:p>
          <w:p>
            <w:pPr>
              <w:pStyle w:val="11"/>
              <w:spacing w:line="240" w:lineRule="exact"/>
              <w:ind w:left="103"/>
              <w:rPr>
                <w:sz w:val="22"/>
              </w:rPr>
            </w:pPr>
            <w:r>
              <w:rPr>
                <w:sz w:val="22"/>
              </w:rPr>
              <w:t>Совета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школы,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планирование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</w:t>
            </w:r>
          </w:p>
        </w:tc>
        <w:tc>
          <w:tcPr>
            <w:tcW w:w="1231" w:type="dxa"/>
          </w:tcPr>
          <w:p>
            <w:pPr>
              <w:pStyle w:val="11"/>
              <w:spacing w:before="1" w:line="240" w:lineRule="auto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before="1" w:line="240" w:lineRule="auto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8" w:lineRule="exact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 xml:space="preserve">по </w:t>
            </w:r>
            <w:r>
              <w:rPr>
                <w:spacing w:val="-5"/>
                <w:sz w:val="22"/>
              </w:rPr>
              <w:t>ВР.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right"/>
        </w:trPr>
        <w:tc>
          <w:tcPr>
            <w:tcW w:w="715" w:type="dxa"/>
          </w:tcPr>
          <w:p>
            <w:pPr>
              <w:pStyle w:val="11"/>
              <w:spacing w:line="249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82" w:type="dxa"/>
          </w:tcPr>
          <w:p>
            <w:pPr>
              <w:pStyle w:val="11"/>
              <w:spacing w:line="247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Информационное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оповещение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через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школьный</w:t>
            </w:r>
          </w:p>
          <w:p>
            <w:pPr>
              <w:pStyle w:val="11"/>
              <w:spacing w:before="1" w:line="240" w:lineRule="exact"/>
              <w:ind w:left="103"/>
              <w:rPr>
                <w:sz w:val="22"/>
              </w:rPr>
            </w:pPr>
            <w:r>
              <w:rPr>
                <w:sz w:val="22"/>
              </w:rPr>
              <w:t>сайт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группу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социальной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сети</w:t>
            </w:r>
          </w:p>
        </w:tc>
        <w:tc>
          <w:tcPr>
            <w:tcW w:w="1231" w:type="dxa"/>
          </w:tcPr>
          <w:p>
            <w:pPr>
              <w:pStyle w:val="11"/>
              <w:spacing w:line="24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по</w:t>
            </w:r>
          </w:p>
          <w:p>
            <w:pPr>
              <w:pStyle w:val="11"/>
              <w:spacing w:before="1" w:line="24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необходимости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tabs>
                <w:tab w:val="left" w:pos="2179"/>
              </w:tabs>
              <w:spacing w:line="247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Ответственный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11"/>
              <w:spacing w:before="1" w:line="240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работу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right"/>
        </w:trPr>
        <w:tc>
          <w:tcPr>
            <w:tcW w:w="715" w:type="dxa"/>
          </w:tcPr>
          <w:p>
            <w:pPr>
              <w:pStyle w:val="11"/>
              <w:spacing w:line="247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82" w:type="dxa"/>
          </w:tcPr>
          <w:p>
            <w:pPr>
              <w:pStyle w:val="11"/>
              <w:spacing w:before="8" w:line="223" w:lineRule="auto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Индивидуальные консультации 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вопросам </w:t>
            </w:r>
            <w:r>
              <w:rPr>
                <w:sz w:val="22"/>
              </w:rPr>
              <w:t>воспитания детей</w:t>
            </w:r>
          </w:p>
        </w:tc>
        <w:tc>
          <w:tcPr>
            <w:tcW w:w="1231" w:type="dxa"/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требованию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righ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82" w:type="dxa"/>
          </w:tcPr>
          <w:p>
            <w:pPr>
              <w:pStyle w:val="11"/>
              <w:spacing w:before="12" w:line="223" w:lineRule="auto"/>
              <w:ind w:left="103"/>
              <w:rPr>
                <w:sz w:val="22"/>
              </w:rPr>
            </w:pPr>
            <w:r>
              <w:rPr>
                <w:sz w:val="22"/>
              </w:rPr>
              <w:t>Посещение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семей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целью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проверки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соблюдения детьми режима дня, выявления</w:t>
            </w:r>
          </w:p>
          <w:p>
            <w:pPr>
              <w:pStyle w:val="11"/>
              <w:spacing w:line="193" w:lineRule="exact"/>
              <w:ind w:left="103"/>
              <w:rPr>
                <w:sz w:val="22"/>
              </w:rPr>
            </w:pPr>
            <w:r>
              <w:rPr>
                <w:sz w:val="22"/>
              </w:rPr>
              <w:t>«неблагополучных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семей»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(составление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актов</w:t>
            </w:r>
          </w:p>
          <w:p>
            <w:pPr>
              <w:pStyle w:val="11"/>
              <w:spacing w:line="208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обследования)</w:t>
            </w:r>
          </w:p>
        </w:tc>
        <w:tc>
          <w:tcPr>
            <w:tcW w:w="1231" w:type="dxa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spacing w:line="240" w:lineRule="auto"/>
              <w:ind w:left="113" w:right="143"/>
              <w:rPr>
                <w:sz w:val="22"/>
              </w:rPr>
            </w:pPr>
            <w:r>
              <w:rPr>
                <w:spacing w:val="-6"/>
                <w:sz w:val="22"/>
              </w:rPr>
              <w:t>по необходимости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spacing w:line="251" w:lineRule="exact"/>
              <w:ind w:left="15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right"/>
        </w:trPr>
        <w:tc>
          <w:tcPr>
            <w:tcW w:w="715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82" w:type="dxa"/>
          </w:tcPr>
          <w:p>
            <w:pPr>
              <w:pStyle w:val="11"/>
              <w:ind w:left="103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профилактики</w:t>
            </w:r>
          </w:p>
        </w:tc>
        <w:tc>
          <w:tcPr>
            <w:tcW w:w="1231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2" w:type="dxa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1разв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2468" w:type="dxa"/>
            <w:tcBorders>
              <w:right w:val="single" w:color="000000" w:sz="6" w:space="0"/>
            </w:tcBorders>
          </w:tcPr>
          <w:p>
            <w:pPr>
              <w:pStyle w:val="11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795"/>
        <w:gridCol w:w="1239"/>
        <w:gridCol w:w="1813"/>
        <w:gridCol w:w="2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95" w:type="dxa"/>
          </w:tcPr>
          <w:p>
            <w:pPr>
              <w:pStyle w:val="11"/>
              <w:tabs>
                <w:tab w:val="left" w:pos="1430"/>
                <w:tab w:val="left" w:pos="2940"/>
                <w:tab w:val="left" w:pos="3588"/>
              </w:tabs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Участие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родителей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проведении</w:t>
            </w:r>
          </w:p>
          <w:p>
            <w:pPr>
              <w:pStyle w:val="11"/>
              <w:spacing w:before="1" w:line="238" w:lineRule="exact"/>
              <w:rPr>
                <w:sz w:val="22"/>
              </w:rPr>
            </w:pPr>
            <w:r>
              <w:rPr>
                <w:sz w:val="22"/>
              </w:rPr>
              <w:t>общешкольных,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239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плану</w:t>
            </w:r>
          </w:p>
        </w:tc>
        <w:tc>
          <w:tcPr>
            <w:tcW w:w="2480" w:type="dxa"/>
          </w:tcPr>
          <w:p>
            <w:pPr>
              <w:pStyle w:val="11"/>
              <w:tabs>
                <w:tab w:val="left" w:pos="1288"/>
              </w:tabs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руководит.,</w:t>
            </w:r>
          </w:p>
          <w:p>
            <w:pPr>
              <w:pStyle w:val="11"/>
              <w:spacing w:before="1"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родительс.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комитет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  <w:shd w:val="clear" w:color="auto" w:fill="AC74D2"/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7" w:type="dxa"/>
            <w:gridSpan w:val="4"/>
            <w:shd w:val="clear" w:color="auto" w:fill="AC74D2"/>
          </w:tcPr>
          <w:p>
            <w:pPr>
              <w:pStyle w:val="11"/>
              <w:ind w:left="425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</w:t>
            </w:r>
            <w:r>
              <w:rPr>
                <w:b/>
                <w:i/>
                <w:spacing w:val="-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Самоуправление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tabs>
                <w:tab w:val="left" w:pos="1118"/>
                <w:tab w:val="left" w:pos="1682"/>
                <w:tab w:val="left" w:pos="2417"/>
                <w:tab w:val="left" w:pos="3307"/>
              </w:tabs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Выборы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совет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класса,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распределение</w:t>
            </w:r>
          </w:p>
          <w:p>
            <w:pPr>
              <w:pStyle w:val="11"/>
              <w:spacing w:before="1"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обязанностей</w:t>
            </w:r>
          </w:p>
        </w:tc>
        <w:tc>
          <w:tcPr>
            <w:tcW w:w="1239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51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80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6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соответствии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обязанностями</w:t>
            </w:r>
          </w:p>
        </w:tc>
        <w:tc>
          <w:tcPr>
            <w:tcW w:w="1239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29" w:lineRule="exact"/>
              <w:ind w:left="10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0" w:type="dxa"/>
          </w:tcPr>
          <w:p>
            <w:pPr>
              <w:pStyle w:val="11"/>
              <w:spacing w:line="22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Сов.старшеклассников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33" w:type="dxa"/>
            <w:gridSpan w:val="5"/>
            <w:shd w:val="clear" w:color="auto" w:fill="FF9933"/>
          </w:tcPr>
          <w:p>
            <w:pPr>
              <w:pStyle w:val="11"/>
              <w:ind w:left="1" w:right="4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9.Профилактика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безопасность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239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ind w:left="103"/>
              <w:rPr>
                <w:sz w:val="22"/>
              </w:rPr>
            </w:pPr>
            <w:r>
              <w:rPr>
                <w:sz w:val="22"/>
              </w:rPr>
              <w:t>сентябрь,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480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6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безопасного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Интернет</w:t>
            </w:r>
          </w:p>
        </w:tc>
        <w:tc>
          <w:tcPr>
            <w:tcW w:w="1239" w:type="dxa"/>
          </w:tcPr>
          <w:p>
            <w:pPr>
              <w:pStyle w:val="11"/>
              <w:spacing w:line="239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22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сентябрь,</w:t>
            </w:r>
          </w:p>
          <w:p>
            <w:pPr>
              <w:pStyle w:val="11"/>
              <w:spacing w:line="223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декабрь,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480" w:type="dxa"/>
          </w:tcPr>
          <w:p>
            <w:pPr>
              <w:pStyle w:val="11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06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95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Месячник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пожарной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239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34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480" w:type="dxa"/>
          </w:tcPr>
          <w:p>
            <w:pPr>
              <w:pStyle w:val="11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95" w:type="dxa"/>
          </w:tcPr>
          <w:p>
            <w:pPr>
              <w:pStyle w:val="11"/>
              <w:spacing w:line="242" w:lineRule="auto"/>
              <w:rPr>
                <w:sz w:val="22"/>
              </w:rPr>
            </w:pPr>
            <w:r>
              <w:rPr>
                <w:sz w:val="22"/>
              </w:rPr>
              <w:t xml:space="preserve">Мероприятия месячников безопасности (по </w:t>
            </w:r>
            <w:r>
              <w:rPr>
                <w:spacing w:val="-2"/>
                <w:sz w:val="22"/>
              </w:rPr>
              <w:t>профилактике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детского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дорожно-транспортного</w:t>
            </w:r>
          </w:p>
          <w:p>
            <w:pPr>
              <w:pStyle w:val="11"/>
              <w:spacing w:line="21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травматизма, пожарной безопасности, </w:t>
            </w:r>
            <w:r>
              <w:rPr>
                <w:sz w:val="22"/>
              </w:rPr>
              <w:t>Информационной безопасности)</w:t>
            </w:r>
          </w:p>
        </w:tc>
        <w:tc>
          <w:tcPr>
            <w:tcW w:w="1239" w:type="dxa"/>
          </w:tcPr>
          <w:p>
            <w:pPr>
              <w:pStyle w:val="11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11"/>
              <w:spacing w:line="240" w:lineRule="auto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плану</w:t>
            </w:r>
          </w:p>
        </w:tc>
        <w:tc>
          <w:tcPr>
            <w:tcW w:w="2480" w:type="dxa"/>
          </w:tcPr>
          <w:p>
            <w:pPr>
              <w:pStyle w:val="11"/>
              <w:spacing w:line="242" w:lineRule="auto"/>
              <w:ind w:left="112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 xml:space="preserve">по ВР </w:t>
            </w:r>
            <w:r>
              <w:rPr>
                <w:spacing w:val="-4"/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033" w:type="dxa"/>
            <w:gridSpan w:val="5"/>
            <w:shd w:val="clear" w:color="auto" w:fill="A4A4A4"/>
          </w:tcPr>
          <w:p>
            <w:pPr>
              <w:pStyle w:val="11"/>
              <w:spacing w:before="3" w:line="240" w:lineRule="auto"/>
              <w:ind w:left="0" w:right="4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10.Социальное</w:t>
            </w:r>
            <w:r>
              <w:rPr>
                <w:b/>
                <w:i/>
                <w:spacing w:val="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партнѐрство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6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сельской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библиотеки</w:t>
            </w:r>
          </w:p>
        </w:tc>
        <w:tc>
          <w:tcPr>
            <w:tcW w:w="1239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29" w:lineRule="exact"/>
              <w:ind w:left="10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0" w:type="dxa"/>
          </w:tcPr>
          <w:p>
            <w:pPr>
              <w:pStyle w:val="11"/>
              <w:spacing w:line="229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rFonts w:hint="default"/>
                <w:spacing w:val="-12"/>
                <w:sz w:val="22"/>
                <w:lang w:val="ru-RU"/>
              </w:rPr>
              <w:t xml:space="preserve"> </w:t>
            </w:r>
            <w:r>
              <w:rPr>
                <w:spacing w:val="-5"/>
                <w:sz w:val="22"/>
              </w:rPr>
              <w:t>СДК</w:t>
            </w:r>
          </w:p>
        </w:tc>
        <w:tc>
          <w:tcPr>
            <w:tcW w:w="1239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ind w:left="10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0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06" w:type="dxa"/>
            <w:shd w:val="clear" w:color="auto" w:fill="FFFF00"/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7" w:type="dxa"/>
            <w:gridSpan w:val="4"/>
            <w:shd w:val="clear" w:color="auto" w:fill="FFFF00"/>
          </w:tcPr>
          <w:p>
            <w:pPr>
              <w:pStyle w:val="11"/>
              <w:spacing w:line="234" w:lineRule="exact"/>
              <w:ind w:left="0" w:right="5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11.Профориентация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95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Циклы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профориентационных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общения</w:t>
            </w:r>
          </w:p>
        </w:tc>
        <w:tc>
          <w:tcPr>
            <w:tcW w:w="1239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ind w:left="15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0" w:type="dxa"/>
          </w:tcPr>
          <w:p>
            <w:pPr>
              <w:pStyle w:val="11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95" w:type="dxa"/>
          </w:tcPr>
          <w:p>
            <w:pPr>
              <w:pStyle w:val="1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Экскурсии на предприятия округа ,организации встречи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профессионалами,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представителями,</w:t>
            </w:r>
          </w:p>
          <w:p>
            <w:pPr>
              <w:pStyle w:val="11"/>
              <w:spacing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руководителями</w:t>
            </w:r>
          </w:p>
        </w:tc>
        <w:tc>
          <w:tcPr>
            <w:tcW w:w="1239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13" w:type="dxa"/>
          </w:tcPr>
          <w:p>
            <w:pPr>
              <w:pStyle w:val="11"/>
              <w:spacing w:line="251" w:lineRule="exact"/>
              <w:ind w:left="15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480" w:type="dxa"/>
          </w:tcPr>
          <w:p>
            <w:pPr>
              <w:pStyle w:val="11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>
      <w:pPr>
        <w:pStyle w:val="6"/>
        <w:spacing w:before="121"/>
        <w:ind w:left="0"/>
        <w:jc w:val="left"/>
        <w:rPr>
          <w:b/>
          <w:sz w:val="20"/>
        </w:rPr>
      </w:pPr>
    </w:p>
    <w:p>
      <w:pPr>
        <w:spacing w:before="1"/>
        <w:ind w:right="0"/>
        <w:jc w:val="left"/>
        <w:rPr>
          <w:sz w:val="20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p>
      <w:pPr>
        <w:pStyle w:val="2"/>
        <w:spacing w:before="70"/>
      </w:pPr>
      <w: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rPr>
          <w:spacing w:val="-5"/>
        </w:rPr>
        <w:t>ООО</w:t>
      </w:r>
    </w:p>
    <w:p>
      <w:pPr>
        <w:pStyle w:val="3"/>
        <w:spacing w:before="1"/>
        <w:ind w:left="426"/>
        <w:jc w:val="center"/>
      </w:pPr>
      <w:r>
        <w:t>МОУ</w:t>
      </w:r>
      <w:r>
        <w:rPr>
          <w:rFonts w:hint="default"/>
          <w:lang w:val="ru-RU"/>
        </w:rPr>
        <w:t xml:space="preserve"> </w:t>
      </w:r>
      <w:r>
        <w:t>К</w:t>
      </w:r>
      <w:r>
        <w:rPr>
          <w:lang w:val="ru-RU"/>
        </w:rPr>
        <w:t>раснолипковская</w:t>
      </w:r>
      <w:r>
        <w:rPr>
          <w:rFonts w:hint="default"/>
          <w:lang w:val="ru-RU"/>
        </w:rPr>
        <w:t xml:space="preserve"> С</w:t>
      </w:r>
      <w:r>
        <w:t>Ш</w:t>
      </w:r>
      <w:r>
        <w:rPr>
          <w:spacing w:val="2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>
      <w:pPr>
        <w:pStyle w:val="6"/>
        <w:ind w:left="0"/>
        <w:jc w:val="left"/>
        <w:rPr>
          <w:b/>
          <w:sz w:val="16"/>
        </w:r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576"/>
        <w:gridCol w:w="1528"/>
        <w:gridCol w:w="711"/>
        <w:gridCol w:w="628"/>
        <w:gridCol w:w="934"/>
        <w:gridCol w:w="2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058" w:type="dxa"/>
            <w:gridSpan w:val="7"/>
          </w:tcPr>
          <w:p>
            <w:pPr>
              <w:pStyle w:val="11"/>
              <w:spacing w:line="22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51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защитника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Отечества</w:t>
            </w:r>
          </w:p>
          <w:p>
            <w:pPr>
              <w:pStyle w:val="11"/>
              <w:spacing w:before="12" w:line="218" w:lineRule="auto"/>
              <w:ind w:right="3542"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2026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Международный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год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добровольцев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имя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устойчивого </w:t>
            </w:r>
            <w:r>
              <w:rPr>
                <w:b/>
                <w:spacing w:val="-2"/>
                <w:sz w:val="22"/>
              </w:rPr>
              <w:t>развития</w:t>
            </w:r>
          </w:p>
          <w:p>
            <w:pPr>
              <w:pStyle w:val="11"/>
              <w:spacing w:line="213" w:lineRule="exact"/>
              <w:rPr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6" w:type="dxa"/>
          </w:tcPr>
          <w:p>
            <w:pPr>
              <w:pStyle w:val="11"/>
              <w:spacing w:before="3" w:line="240" w:lineRule="auto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before="3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Дела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события,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711" w:type="dxa"/>
          </w:tcPr>
          <w:p>
            <w:pPr>
              <w:pStyle w:val="11"/>
              <w:spacing w:line="254" w:lineRule="exact"/>
              <w:ind w:left="114" w:right="108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 xml:space="preserve">Клас </w:t>
            </w:r>
            <w:r>
              <w:rPr>
                <w:b/>
                <w:spacing w:val="-10"/>
                <w:sz w:val="22"/>
              </w:rPr>
              <w:t>с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before="3" w:line="240" w:lineRule="auto"/>
              <w:ind w:left="1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975" w:type="dxa"/>
          </w:tcPr>
          <w:p>
            <w:pPr>
              <w:pStyle w:val="11"/>
              <w:spacing w:before="3" w:line="240" w:lineRule="auto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58" w:type="dxa"/>
            <w:gridSpan w:val="7"/>
            <w:shd w:val="clear" w:color="auto" w:fill="00ADED"/>
          </w:tcPr>
          <w:p>
            <w:pPr>
              <w:pStyle w:val="11"/>
              <w:spacing w:line="252" w:lineRule="exact"/>
              <w:ind w:left="47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1.Урочная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деятельность</w:t>
            </w:r>
          </w:p>
          <w:p>
            <w:pPr>
              <w:pStyle w:val="11"/>
              <w:spacing w:before="1" w:line="240" w:lineRule="auto"/>
              <w:ind w:left="27" w:right="11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(согласно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индивидуальным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планам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работы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учителей-предметников)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6" w:type="dxa"/>
            <w:shd w:val="clear" w:color="auto" w:fill="F1F1F1"/>
          </w:tcPr>
          <w:p>
            <w:pPr>
              <w:pStyle w:val="11"/>
              <w:spacing w:line="251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104" w:type="dxa"/>
            <w:gridSpan w:val="2"/>
            <w:shd w:val="clear" w:color="auto" w:fill="F1F1F1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Планирование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воспитательного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компонента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урока</w:t>
            </w:r>
          </w:p>
        </w:tc>
        <w:tc>
          <w:tcPr>
            <w:tcW w:w="711" w:type="dxa"/>
            <w:shd w:val="clear" w:color="auto" w:fill="F1F1F1"/>
          </w:tcPr>
          <w:p>
            <w:pPr>
              <w:pStyle w:val="11"/>
              <w:spacing w:line="251" w:lineRule="exact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  <w:shd w:val="clear" w:color="auto" w:fill="F1F1F1"/>
          </w:tcPr>
          <w:p>
            <w:pPr>
              <w:pStyle w:val="11"/>
              <w:spacing w:before="10" w:line="225" w:lineRule="auto"/>
              <w:ind w:left="336"/>
              <w:rPr>
                <w:sz w:val="22"/>
              </w:rPr>
            </w:pPr>
            <w:r>
              <w:rPr>
                <w:spacing w:val="-4"/>
                <w:sz w:val="22"/>
              </w:rPr>
              <w:t>В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>
            <w:pPr>
              <w:pStyle w:val="11"/>
              <w:spacing w:line="251" w:lineRule="exact"/>
              <w:ind w:left="0" w:right="4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06" w:type="dxa"/>
            <w:shd w:val="clear" w:color="auto" w:fill="F1F1F1"/>
          </w:tcPr>
          <w:p>
            <w:pPr>
              <w:pStyle w:val="11"/>
              <w:spacing w:line="249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576" w:type="dxa"/>
            <w:tcBorders>
              <w:right w:val="nil"/>
            </w:tcBorders>
            <w:shd w:val="clear" w:color="auto" w:fill="F1F1F1"/>
          </w:tcPr>
          <w:p>
            <w:pPr>
              <w:pStyle w:val="11"/>
              <w:tabs>
                <w:tab w:val="left" w:pos="1569"/>
              </w:tabs>
              <w:spacing w:line="242" w:lineRule="auto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Руководство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исследовательской </w:t>
            </w:r>
            <w:r>
              <w:rPr>
                <w:sz w:val="22"/>
              </w:rPr>
              <w:t>деятельностью учащихся</w:t>
            </w:r>
          </w:p>
        </w:tc>
        <w:tc>
          <w:tcPr>
            <w:tcW w:w="1528" w:type="dxa"/>
            <w:tcBorders>
              <w:left w:val="nil"/>
            </w:tcBorders>
            <w:shd w:val="clear" w:color="auto" w:fill="F1F1F1"/>
          </w:tcPr>
          <w:p>
            <w:pPr>
              <w:pStyle w:val="11"/>
              <w:tabs>
                <w:tab w:val="left" w:pos="391"/>
              </w:tabs>
              <w:spacing w:line="251" w:lineRule="exact"/>
              <w:ind w:left="0" w:right="12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проектной</w:t>
            </w:r>
          </w:p>
        </w:tc>
        <w:tc>
          <w:tcPr>
            <w:tcW w:w="711" w:type="dxa"/>
            <w:shd w:val="clear" w:color="auto" w:fill="F1F1F1"/>
          </w:tcPr>
          <w:p>
            <w:pPr>
              <w:pStyle w:val="11"/>
              <w:spacing w:line="249" w:lineRule="exact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  <w:shd w:val="clear" w:color="auto" w:fill="F1F1F1"/>
          </w:tcPr>
          <w:p>
            <w:pPr>
              <w:pStyle w:val="11"/>
              <w:spacing w:line="242" w:lineRule="auto"/>
              <w:ind w:left="336"/>
              <w:rPr>
                <w:sz w:val="22"/>
              </w:rPr>
            </w:pPr>
            <w:r>
              <w:rPr>
                <w:spacing w:val="-4"/>
                <w:sz w:val="22"/>
              </w:rPr>
              <w:t>В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течение года</w:t>
            </w:r>
          </w:p>
        </w:tc>
        <w:tc>
          <w:tcPr>
            <w:tcW w:w="2975" w:type="dxa"/>
            <w:shd w:val="clear" w:color="auto" w:fill="F1F1F1"/>
          </w:tcPr>
          <w:p>
            <w:pPr>
              <w:pStyle w:val="11"/>
              <w:spacing w:line="249" w:lineRule="exact"/>
              <w:ind w:left="0" w:right="4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058" w:type="dxa"/>
            <w:gridSpan w:val="7"/>
            <w:shd w:val="clear" w:color="auto" w:fill="FFFF00"/>
          </w:tcPr>
          <w:p>
            <w:pPr>
              <w:pStyle w:val="11"/>
              <w:spacing w:line="224" w:lineRule="exact"/>
              <w:ind w:left="48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2.Внеурочная</w:t>
            </w:r>
            <w:r>
              <w:rPr>
                <w:b/>
                <w:i/>
                <w:spacing w:val="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58" w:type="dxa"/>
            <w:gridSpan w:val="7"/>
            <w:shd w:val="clear" w:color="auto" w:fill="FFFF00"/>
          </w:tcPr>
          <w:p>
            <w:pPr>
              <w:pStyle w:val="11"/>
              <w:ind w:left="112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По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расписанию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внеурочной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деятельности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058" w:type="dxa"/>
            <w:gridSpan w:val="7"/>
            <w:shd w:val="clear" w:color="auto" w:fill="91CE4E"/>
          </w:tcPr>
          <w:p>
            <w:pPr>
              <w:pStyle w:val="11"/>
              <w:spacing w:line="240" w:lineRule="exact"/>
              <w:ind w:left="45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3.Классное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руководство</w:t>
            </w:r>
          </w:p>
          <w:p>
            <w:pPr>
              <w:pStyle w:val="11"/>
              <w:spacing w:line="244" w:lineRule="exact"/>
              <w:ind w:left="92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(согласно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индивидуальным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планам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работы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классных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руководителей)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6" w:type="dxa"/>
          </w:tcPr>
          <w:p>
            <w:pPr>
              <w:pStyle w:val="11"/>
              <w:spacing w:line="244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Составление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паспортов</w:t>
            </w:r>
          </w:p>
        </w:tc>
        <w:tc>
          <w:tcPr>
            <w:tcW w:w="711" w:type="dxa"/>
          </w:tcPr>
          <w:p>
            <w:pPr>
              <w:pStyle w:val="11"/>
              <w:spacing w:line="244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44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75" w:type="dxa"/>
          </w:tcPr>
          <w:p>
            <w:pPr>
              <w:pStyle w:val="11"/>
              <w:spacing w:line="244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tabs>
                <w:tab w:val="left" w:pos="1907"/>
                <w:tab w:val="left" w:pos="3079"/>
                <w:tab w:val="left" w:pos="3662"/>
                <w:tab w:val="left" w:pos="4882"/>
              </w:tabs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Общешкольный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классный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час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«Разговор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о</w:t>
            </w:r>
          </w:p>
          <w:p>
            <w:pPr>
              <w:pStyle w:val="11"/>
              <w:spacing w:line="24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важном»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4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</w:p>
          <w:p>
            <w:pPr>
              <w:pStyle w:val="11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4"/>
                <w:sz w:val="22"/>
              </w:rPr>
              <w:t>урок</w:t>
            </w:r>
          </w:p>
        </w:tc>
        <w:tc>
          <w:tcPr>
            <w:tcW w:w="2975" w:type="dxa"/>
          </w:tcPr>
          <w:p>
            <w:pPr>
              <w:pStyle w:val="11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 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общешкольных</w:t>
            </w:r>
          </w:p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ключевых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делах</w:t>
            </w:r>
          </w:p>
        </w:tc>
        <w:tc>
          <w:tcPr>
            <w:tcW w:w="711" w:type="dxa"/>
          </w:tcPr>
          <w:p>
            <w:pPr>
              <w:pStyle w:val="11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11"/>
              <w:spacing w:line="246" w:lineRule="exact"/>
              <w:ind w:left="113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2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>
            <w:pPr>
              <w:pStyle w:val="11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75" w:type="dxa"/>
          </w:tcPr>
          <w:p>
            <w:pPr>
              <w:pStyle w:val="11"/>
              <w:spacing w:line="249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06" w:type="dxa"/>
          </w:tcPr>
          <w:p>
            <w:pPr>
              <w:pStyle w:val="11"/>
              <w:spacing w:line="247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Инструктажи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безопасности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жизнедеятельности</w:t>
            </w:r>
          </w:p>
        </w:tc>
        <w:tc>
          <w:tcPr>
            <w:tcW w:w="711" w:type="dxa"/>
          </w:tcPr>
          <w:p>
            <w:pPr>
              <w:pStyle w:val="11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75" w:type="dxa"/>
          </w:tcPr>
          <w:p>
            <w:pPr>
              <w:pStyle w:val="11"/>
              <w:spacing w:line="247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Родительское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обучающихся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75" w:type="dxa"/>
          </w:tcPr>
          <w:p>
            <w:pPr>
              <w:pStyle w:val="11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before="1" w:line="240" w:lineRule="exac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обучающимися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11"/>
              <w:spacing w:line="247" w:lineRule="exact"/>
              <w:ind w:left="113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before="1" w:line="240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>
            <w:pPr>
              <w:pStyle w:val="11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75" w:type="dxa"/>
          </w:tcPr>
          <w:p>
            <w:pPr>
              <w:pStyle w:val="11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Работа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учителями-предметниками, </w:t>
            </w:r>
            <w:r>
              <w:rPr>
                <w:sz w:val="22"/>
              </w:rPr>
              <w:t>работающими в классах</w:t>
            </w:r>
          </w:p>
        </w:tc>
        <w:tc>
          <w:tcPr>
            <w:tcW w:w="711" w:type="dxa"/>
          </w:tcPr>
          <w:p>
            <w:pPr>
              <w:pStyle w:val="11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11"/>
              <w:spacing w:line="246" w:lineRule="exact"/>
              <w:ind w:left="113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0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>
            <w:pPr>
              <w:pStyle w:val="11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75" w:type="dxa"/>
          </w:tcPr>
          <w:p>
            <w:pPr>
              <w:pStyle w:val="11"/>
              <w:spacing w:line="249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6" w:type="dxa"/>
          </w:tcPr>
          <w:p>
            <w:pPr>
              <w:pStyle w:val="11"/>
              <w:spacing w:line="247" w:lineRule="exact"/>
              <w:ind w:left="0" w:right="2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tabs>
                <w:tab w:val="left" w:pos="1264"/>
                <w:tab w:val="left" w:pos="1878"/>
              </w:tabs>
              <w:spacing w:before="8" w:line="223" w:lineRule="auto"/>
              <w:ind w:right="708"/>
              <w:rPr>
                <w:sz w:val="22"/>
              </w:rPr>
            </w:pPr>
            <w:r>
              <w:rPr>
                <w:spacing w:val="-2"/>
                <w:sz w:val="22"/>
              </w:rPr>
              <w:t>Работа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родителями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или </w:t>
            </w:r>
            <w:r>
              <w:rPr>
                <w:spacing w:val="-2"/>
                <w:sz w:val="22"/>
              </w:rPr>
              <w:t>законными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</w:t>
            </w:r>
            <w:r>
              <w:rPr>
                <w:spacing w:val="-2"/>
                <w:sz w:val="22"/>
              </w:rPr>
              <w:t>представителями</w:t>
            </w:r>
          </w:p>
        </w:tc>
        <w:tc>
          <w:tcPr>
            <w:tcW w:w="711" w:type="dxa"/>
          </w:tcPr>
          <w:p>
            <w:pPr>
              <w:pStyle w:val="11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11"/>
              <w:spacing w:before="8" w:line="223" w:lineRule="auto"/>
              <w:ind w:left="113" w:right="104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в </w:t>
            </w:r>
            <w:r>
              <w:rPr>
                <w:spacing w:val="-6"/>
                <w:sz w:val="22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>
            <w:pPr>
              <w:pStyle w:val="11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75" w:type="dxa"/>
          </w:tcPr>
          <w:p>
            <w:pPr>
              <w:pStyle w:val="11"/>
              <w:spacing w:line="247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1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576" w:type="dxa"/>
            <w:tcBorders>
              <w:right w:val="nil"/>
            </w:tcBorders>
          </w:tcPr>
          <w:p>
            <w:pPr>
              <w:pStyle w:val="11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Организация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участия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 детских объединениях</w:t>
            </w:r>
          </w:p>
          <w:p>
            <w:pPr>
              <w:pStyle w:val="11"/>
              <w:tabs>
                <w:tab w:val="left" w:pos="1161"/>
                <w:tab w:val="left" w:pos="1670"/>
                <w:tab w:val="left" w:pos="3192"/>
              </w:tabs>
              <w:spacing w:line="240" w:lineRule="auto"/>
              <w:ind w:right="40"/>
              <w:rPr>
                <w:sz w:val="22"/>
              </w:rPr>
            </w:pPr>
            <w:r>
              <w:rPr>
                <w:spacing w:val="-2"/>
                <w:sz w:val="22"/>
              </w:rPr>
              <w:t>(РДДМ).</w:t>
            </w:r>
          </w:p>
        </w:tc>
        <w:tc>
          <w:tcPr>
            <w:tcW w:w="1528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34"/>
              <w:jc w:val="right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8" w:type="dxa"/>
            <w:tcBorders>
              <w:right w:val="nil"/>
            </w:tcBorders>
          </w:tcPr>
          <w:p>
            <w:pPr>
              <w:pStyle w:val="11"/>
              <w:spacing w:line="240" w:lineRule="auto"/>
              <w:ind w:left="113" w:right="104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в </w:t>
            </w:r>
            <w:r>
              <w:rPr>
                <w:spacing w:val="-6"/>
                <w:sz w:val="22"/>
              </w:rPr>
              <w:t>года</w:t>
            </w:r>
          </w:p>
        </w:tc>
        <w:tc>
          <w:tcPr>
            <w:tcW w:w="934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75" w:type="dxa"/>
          </w:tcPr>
          <w:p>
            <w:pPr>
              <w:pStyle w:val="11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ind w:left="0" w:right="21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Родительские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tabs>
                <w:tab w:val="left" w:pos="646"/>
                <w:tab w:val="left" w:pos="1364"/>
              </w:tabs>
              <w:spacing w:line="246" w:lineRule="exact"/>
              <w:ind w:left="1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раз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2975" w:type="dxa"/>
          </w:tcPr>
          <w:p>
            <w:pPr>
              <w:pStyle w:val="11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58" w:type="dxa"/>
            <w:gridSpan w:val="7"/>
            <w:shd w:val="clear" w:color="auto" w:fill="F996CE"/>
          </w:tcPr>
          <w:p>
            <w:pPr>
              <w:pStyle w:val="11"/>
              <w:ind w:left="50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4.Основные</w:t>
            </w:r>
            <w:r>
              <w:rPr>
                <w:b/>
                <w:i/>
                <w:spacing w:val="-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школьные</w:t>
            </w:r>
            <w:r>
              <w:rPr>
                <w:b/>
                <w:i/>
                <w:spacing w:val="6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дела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058" w:type="dxa"/>
            <w:gridSpan w:val="7"/>
          </w:tcPr>
          <w:p>
            <w:pPr>
              <w:pStyle w:val="11"/>
              <w:spacing w:line="235" w:lineRule="exact"/>
              <w:ind w:left="119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Акции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2"/>
                <w:sz w:val="22"/>
              </w:rPr>
              <w:t xml:space="preserve"> церемонии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40" w:lineRule="auto"/>
              <w:ind w:right="324"/>
              <w:rPr>
                <w:sz w:val="22"/>
              </w:rPr>
            </w:pPr>
            <w:r>
              <w:rPr>
                <w:sz w:val="22"/>
              </w:rPr>
              <w:t>Церемония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поднятия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государственного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флага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под государственный гимн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</w:p>
        </w:tc>
        <w:tc>
          <w:tcPr>
            <w:tcW w:w="2975" w:type="dxa"/>
          </w:tcPr>
          <w:p>
            <w:pPr>
              <w:pStyle w:val="11"/>
              <w:tabs>
                <w:tab w:val="left" w:pos="793"/>
                <w:tab w:val="left" w:pos="2036"/>
                <w:tab w:val="left" w:pos="2545"/>
              </w:tabs>
              <w:spacing w:line="240" w:lineRule="auto"/>
              <w:ind w:left="0" w:leftChars="0" w:right="93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ВР, </w:t>
            </w:r>
            <w:r>
              <w:rPr>
                <w:sz w:val="22"/>
              </w:rPr>
              <w:t>советник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77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  <w:p>
            <w:pPr>
              <w:pStyle w:val="11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6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"Новогодние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окна"</w:t>
            </w:r>
          </w:p>
        </w:tc>
        <w:tc>
          <w:tcPr>
            <w:tcW w:w="711" w:type="dxa"/>
          </w:tcPr>
          <w:p>
            <w:pPr>
              <w:pStyle w:val="11"/>
              <w:spacing w:line="229" w:lineRule="exact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29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975" w:type="dxa"/>
          </w:tcPr>
          <w:p>
            <w:pPr>
              <w:pStyle w:val="11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6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"Окна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Победы"</w:t>
            </w:r>
          </w:p>
        </w:tc>
        <w:tc>
          <w:tcPr>
            <w:tcW w:w="711" w:type="dxa"/>
          </w:tcPr>
          <w:p>
            <w:pPr>
              <w:pStyle w:val="11"/>
              <w:spacing w:line="229" w:lineRule="exact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spacing w:line="229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975" w:type="dxa"/>
          </w:tcPr>
          <w:p>
            <w:pPr>
              <w:pStyle w:val="11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1058" w:type="dxa"/>
            <w:gridSpan w:val="7"/>
          </w:tcPr>
          <w:p>
            <w:pPr>
              <w:pStyle w:val="11"/>
              <w:spacing w:line="234" w:lineRule="exact"/>
              <w:ind w:left="119" w:right="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Праздники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</w:tc>
        <w:tc>
          <w:tcPr>
            <w:tcW w:w="711" w:type="dxa"/>
          </w:tcPr>
          <w:p>
            <w:pPr>
              <w:pStyle w:val="11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975" w:type="dxa"/>
          </w:tcPr>
          <w:p>
            <w:pPr>
              <w:pStyle w:val="11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711" w:type="dxa"/>
          </w:tcPr>
          <w:p>
            <w:pPr>
              <w:pStyle w:val="11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975" w:type="dxa"/>
          </w:tcPr>
          <w:p>
            <w:pPr>
              <w:pStyle w:val="11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пожилых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людей</w:t>
            </w:r>
          </w:p>
        </w:tc>
        <w:tc>
          <w:tcPr>
            <w:tcW w:w="711" w:type="dxa"/>
          </w:tcPr>
          <w:p>
            <w:pPr>
              <w:pStyle w:val="11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975" w:type="dxa"/>
          </w:tcPr>
          <w:p>
            <w:pPr>
              <w:pStyle w:val="11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отца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711" w:type="dxa"/>
          </w:tcPr>
          <w:p>
            <w:pPr>
              <w:pStyle w:val="11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975" w:type="dxa"/>
          </w:tcPr>
          <w:p>
            <w:pPr>
              <w:pStyle w:val="11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06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104" w:type="dxa"/>
            <w:gridSpan w:val="2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матери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711" w:type="dxa"/>
          </w:tcPr>
          <w:p>
            <w:pPr>
              <w:pStyle w:val="11"/>
              <w:ind w:left="0" w:right="1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2" w:type="dxa"/>
            <w:gridSpan w:val="2"/>
          </w:tcPr>
          <w:p>
            <w:pPr>
              <w:pStyle w:val="11"/>
              <w:ind w:left="113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975" w:type="dxa"/>
          </w:tcPr>
          <w:p>
            <w:pPr>
              <w:pStyle w:val="11"/>
              <w:ind w:left="10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>
      <w:pPr>
        <w:pStyle w:val="11"/>
        <w:spacing w:after="0"/>
        <w:rPr>
          <w:sz w:val="22"/>
        </w:rPr>
        <w:sectPr>
          <w:pgSz w:w="11920" w:h="16850"/>
          <w:pgMar w:top="1040" w:right="0" w:bottom="1266" w:left="425" w:header="0" w:footer="705" w:gutter="0"/>
          <w:cols w:space="720" w:num="1"/>
        </w:sect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096"/>
        <w:gridCol w:w="710"/>
        <w:gridCol w:w="1565"/>
        <w:gridCol w:w="2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Новогодняя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елка</w:t>
            </w:r>
          </w:p>
        </w:tc>
        <w:tc>
          <w:tcPr>
            <w:tcW w:w="710" w:type="dxa"/>
          </w:tcPr>
          <w:p>
            <w:pPr>
              <w:pStyle w:val="11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Защитника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Отечества</w:t>
            </w:r>
          </w:p>
        </w:tc>
        <w:tc>
          <w:tcPr>
            <w:tcW w:w="710" w:type="dxa"/>
          </w:tcPr>
          <w:p>
            <w:pPr>
              <w:pStyle w:val="11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Масленица</w:t>
            </w:r>
          </w:p>
        </w:tc>
        <w:tc>
          <w:tcPr>
            <w:tcW w:w="710" w:type="dxa"/>
          </w:tcPr>
          <w:p>
            <w:pPr>
              <w:pStyle w:val="11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февраль-март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  <w:tcBorders>
              <w:bottom w:val="single" w:color="000000" w:sz="8" w:space="0"/>
            </w:tcBorders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096" w:type="dxa"/>
            <w:tcBorders>
              <w:bottom w:val="single" w:color="000000" w:sz="8" w:space="0"/>
            </w:tcBorders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женский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</w:p>
        </w:tc>
        <w:tc>
          <w:tcPr>
            <w:tcW w:w="710" w:type="dxa"/>
            <w:tcBorders>
              <w:bottom w:val="single" w:color="000000" w:sz="8" w:space="0"/>
            </w:tcBorders>
          </w:tcPr>
          <w:p>
            <w:pPr>
              <w:pStyle w:val="11"/>
              <w:spacing w:line="234" w:lineRule="exact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11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971" w:type="dxa"/>
            <w:tcBorders>
              <w:bottom w:val="single" w:color="000000" w:sz="8" w:space="0"/>
            </w:tcBorders>
          </w:tcPr>
          <w:p>
            <w:pPr>
              <w:pStyle w:val="11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096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</w:t>
            </w:r>
          </w:p>
        </w:tc>
        <w:tc>
          <w:tcPr>
            <w:tcW w:w="710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9мая</w:t>
            </w:r>
          </w:p>
        </w:tc>
        <w:tc>
          <w:tcPr>
            <w:tcW w:w="2971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096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Последний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звонок</w:t>
            </w:r>
          </w:p>
        </w:tc>
        <w:tc>
          <w:tcPr>
            <w:tcW w:w="710" w:type="dxa"/>
          </w:tcPr>
          <w:p>
            <w:pPr>
              <w:pStyle w:val="11"/>
              <w:spacing w:line="234" w:lineRule="exact"/>
              <w:ind w:left="0" w:right="1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34" w:lineRule="exact"/>
              <w:ind w:left="116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971" w:type="dxa"/>
          </w:tcPr>
          <w:p>
            <w:pPr>
              <w:pStyle w:val="11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52" w:type="dxa"/>
            <w:gridSpan w:val="5"/>
          </w:tcPr>
          <w:p>
            <w:pPr>
              <w:pStyle w:val="11"/>
              <w:spacing w:line="229" w:lineRule="exact"/>
              <w:ind w:left="29" w:right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Классные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часы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к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памятным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датам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10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96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солидарности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борьбе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710" w:type="dxa"/>
          </w:tcPr>
          <w:p>
            <w:pPr>
              <w:pStyle w:val="11"/>
              <w:spacing w:line="234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971" w:type="dxa"/>
          </w:tcPr>
          <w:p>
            <w:pPr>
              <w:pStyle w:val="11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окончания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Второй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мировой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войны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0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96" w:type="dxa"/>
          </w:tcPr>
          <w:p>
            <w:pPr>
              <w:pStyle w:val="11"/>
              <w:tabs>
                <w:tab w:val="left" w:pos="2338"/>
                <w:tab w:val="left" w:pos="3397"/>
              </w:tabs>
              <w:spacing w:line="246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распространения</w:t>
            </w:r>
          </w:p>
          <w:p>
            <w:pPr>
              <w:pStyle w:val="11"/>
              <w:spacing w:line="242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грамотности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971" w:type="dxa"/>
          </w:tcPr>
          <w:p>
            <w:pPr>
              <w:pStyle w:val="11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0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96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музыки</w:t>
            </w:r>
          </w:p>
        </w:tc>
        <w:tc>
          <w:tcPr>
            <w:tcW w:w="710" w:type="dxa"/>
          </w:tcPr>
          <w:p>
            <w:pPr>
              <w:pStyle w:val="11"/>
              <w:spacing w:line="22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29" w:lineRule="exact"/>
              <w:ind w:left="116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971" w:type="dxa"/>
          </w:tcPr>
          <w:p>
            <w:pPr>
              <w:pStyle w:val="11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школьных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10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96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народного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единства</w:t>
            </w:r>
          </w:p>
        </w:tc>
        <w:tc>
          <w:tcPr>
            <w:tcW w:w="710" w:type="dxa"/>
          </w:tcPr>
          <w:p>
            <w:pPr>
              <w:pStyle w:val="11"/>
              <w:spacing w:line="234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971" w:type="dxa"/>
          </w:tcPr>
          <w:p>
            <w:pPr>
              <w:pStyle w:val="11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0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096" w:type="dxa"/>
          </w:tcPr>
          <w:p>
            <w:pPr>
              <w:pStyle w:val="11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погибших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служебных</w:t>
            </w:r>
          </w:p>
          <w:p>
            <w:pPr>
              <w:pStyle w:val="11"/>
              <w:spacing w:line="228" w:lineRule="exact"/>
              <w:ind w:left="111" w:right="89"/>
              <w:rPr>
                <w:sz w:val="20"/>
              </w:rPr>
            </w:pPr>
            <w:r>
              <w:rPr>
                <w:sz w:val="20"/>
              </w:rPr>
              <w:t>обязанностей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дел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971" w:type="dxa"/>
          </w:tcPr>
          <w:p>
            <w:pPr>
              <w:pStyle w:val="11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096" w:type="dxa"/>
          </w:tcPr>
          <w:p>
            <w:pPr>
              <w:pStyle w:val="11"/>
              <w:tabs>
                <w:tab w:val="left" w:pos="946"/>
                <w:tab w:val="left" w:pos="3020"/>
                <w:tab w:val="left" w:pos="3898"/>
              </w:tabs>
              <w:spacing w:line="252" w:lineRule="exact"/>
              <w:ind w:left="111" w:right="126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Государственного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герба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Российской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971" w:type="dxa"/>
          </w:tcPr>
          <w:p>
            <w:pPr>
              <w:pStyle w:val="11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710" w:type="dxa"/>
          </w:tcPr>
          <w:p>
            <w:pPr>
              <w:pStyle w:val="11"/>
              <w:spacing w:line="22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096" w:type="dxa"/>
          </w:tcPr>
          <w:p>
            <w:pPr>
              <w:pStyle w:val="11"/>
              <w:spacing w:line="227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неизвестного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солдата</w:t>
            </w:r>
          </w:p>
        </w:tc>
        <w:tc>
          <w:tcPr>
            <w:tcW w:w="710" w:type="dxa"/>
          </w:tcPr>
          <w:p>
            <w:pPr>
              <w:pStyle w:val="11"/>
              <w:spacing w:line="227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27" w:lineRule="exact"/>
              <w:ind w:left="11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096" w:type="dxa"/>
          </w:tcPr>
          <w:p>
            <w:pPr>
              <w:pStyle w:val="11"/>
              <w:spacing w:line="23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инвалидов</w:t>
            </w:r>
          </w:p>
        </w:tc>
        <w:tc>
          <w:tcPr>
            <w:tcW w:w="710" w:type="dxa"/>
          </w:tcPr>
          <w:p>
            <w:pPr>
              <w:pStyle w:val="11"/>
              <w:spacing w:line="234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0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096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добровольца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(волонтера)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710" w:type="dxa"/>
          </w:tcPr>
          <w:p>
            <w:pPr>
              <w:pStyle w:val="11"/>
              <w:spacing w:line="22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29" w:lineRule="exact"/>
              <w:ind w:left="116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spacing w:line="23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096" w:type="dxa"/>
          </w:tcPr>
          <w:p>
            <w:pPr>
              <w:pStyle w:val="11"/>
              <w:spacing w:line="230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день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художника</w:t>
            </w:r>
          </w:p>
        </w:tc>
        <w:tc>
          <w:tcPr>
            <w:tcW w:w="710" w:type="dxa"/>
          </w:tcPr>
          <w:p>
            <w:pPr>
              <w:pStyle w:val="11"/>
              <w:spacing w:line="230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spacing w:line="230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героев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Отечества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День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Конституции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Российской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10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5096" w:type="dxa"/>
          </w:tcPr>
          <w:p>
            <w:pPr>
              <w:pStyle w:val="11"/>
              <w:spacing w:line="240" w:lineRule="auto"/>
              <w:ind w:left="111" w:right="83"/>
              <w:jc w:val="both"/>
              <w:rPr>
                <w:sz w:val="22"/>
              </w:rPr>
            </w:pPr>
            <w:r>
              <w:rPr>
                <w:sz w:val="22"/>
              </w:rPr>
              <w:t>День полного освобождения Ленинграда от фашисткой блокады. День освобождения Красной армией крупнейшего«лагеря смерти»Аушвиц-</w:t>
            </w:r>
          </w:p>
          <w:p>
            <w:pPr>
              <w:pStyle w:val="11"/>
              <w:spacing w:line="252" w:lineRule="exact"/>
              <w:ind w:left="111" w:right="8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Биркенау (Освенцима) – день памяти жертв </w:t>
            </w:r>
            <w:r>
              <w:rPr>
                <w:spacing w:val="-2"/>
                <w:sz w:val="22"/>
              </w:rPr>
              <w:t>Холокоста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9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27января</w:t>
            </w:r>
          </w:p>
        </w:tc>
        <w:tc>
          <w:tcPr>
            <w:tcW w:w="2971" w:type="dxa"/>
          </w:tcPr>
          <w:p>
            <w:pPr>
              <w:pStyle w:val="11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10" w:type="dxa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5096" w:type="dxa"/>
          </w:tcPr>
          <w:p>
            <w:pPr>
              <w:pStyle w:val="11"/>
              <w:tabs>
                <w:tab w:val="left" w:pos="1702"/>
                <w:tab w:val="left" w:pos="2950"/>
                <w:tab w:val="left" w:pos="3377"/>
                <w:tab w:val="left" w:pos="4143"/>
                <w:tab w:val="left" w:pos="4890"/>
              </w:tabs>
              <w:spacing w:before="2" w:line="230" w:lineRule="auto"/>
              <w:ind w:left="111" w:right="89"/>
              <w:rPr>
                <w:sz w:val="22"/>
              </w:rPr>
            </w:pPr>
            <w:r>
              <w:rPr>
                <w:sz w:val="22"/>
              </w:rPr>
              <w:t xml:space="preserve">День победы Вооруженных сил СССР над армией </w:t>
            </w:r>
            <w:r>
              <w:rPr>
                <w:spacing w:val="-2"/>
                <w:sz w:val="22"/>
              </w:rPr>
              <w:t>гитлеровской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Германии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1943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году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в </w:t>
            </w:r>
            <w:r>
              <w:rPr>
                <w:sz w:val="22"/>
              </w:rPr>
              <w:t>Сталинградской битве</w:t>
            </w:r>
          </w:p>
        </w:tc>
        <w:tc>
          <w:tcPr>
            <w:tcW w:w="710" w:type="dxa"/>
          </w:tcPr>
          <w:p>
            <w:pPr>
              <w:pStyle w:val="11"/>
              <w:spacing w:line="247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7" w:lineRule="exact"/>
              <w:ind w:left="116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971" w:type="dxa"/>
          </w:tcPr>
          <w:p>
            <w:pPr>
              <w:pStyle w:val="11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0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5096" w:type="dxa"/>
          </w:tcPr>
          <w:p>
            <w:pPr>
              <w:pStyle w:val="11"/>
              <w:spacing w:line="240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науки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971" w:type="dxa"/>
          </w:tcPr>
          <w:p>
            <w:pPr>
              <w:pStyle w:val="11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0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5096" w:type="dxa"/>
          </w:tcPr>
          <w:p>
            <w:pPr>
              <w:pStyle w:val="11"/>
              <w:spacing w:before="6" w:line="230" w:lineRule="auto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памяти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россиянах,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исполнявших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служебный долг за пределами Отечества, 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>
              <w:rPr>
                <w:sz w:val="22"/>
                <w:lang w:val="ru-RU"/>
              </w:rPr>
              <w:t>ень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 xml:space="preserve"> вывода Советских войск из Республики Афганистан(1989)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9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15февраля</w:t>
            </w:r>
          </w:p>
        </w:tc>
        <w:tc>
          <w:tcPr>
            <w:tcW w:w="2971" w:type="dxa"/>
          </w:tcPr>
          <w:p>
            <w:pPr>
              <w:pStyle w:val="11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 w:hRule="atLeast"/>
        </w:trPr>
        <w:tc>
          <w:tcPr>
            <w:tcW w:w="710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5096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11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родного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языка</w:t>
            </w:r>
          </w:p>
        </w:tc>
        <w:tc>
          <w:tcPr>
            <w:tcW w:w="710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21февраля</w:t>
            </w:r>
          </w:p>
        </w:tc>
        <w:tc>
          <w:tcPr>
            <w:tcW w:w="2971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" w:hRule="atLeast"/>
        </w:trPr>
        <w:tc>
          <w:tcPr>
            <w:tcW w:w="710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5096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воссоединения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Крыма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Россией</w:t>
            </w:r>
          </w:p>
        </w:tc>
        <w:tc>
          <w:tcPr>
            <w:tcW w:w="710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18марта</w:t>
            </w:r>
          </w:p>
        </w:tc>
        <w:tc>
          <w:tcPr>
            <w:tcW w:w="2971" w:type="dxa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0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5096" w:type="dxa"/>
          </w:tcPr>
          <w:p>
            <w:pPr>
              <w:pStyle w:val="11"/>
              <w:spacing w:line="229" w:lineRule="exact"/>
              <w:ind w:left="111"/>
              <w:rPr>
                <w:sz w:val="22"/>
              </w:rPr>
            </w:pPr>
            <w:r>
              <w:rPr>
                <w:sz w:val="22"/>
              </w:rPr>
              <w:t>Всемирный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театра</w:t>
            </w:r>
          </w:p>
        </w:tc>
        <w:tc>
          <w:tcPr>
            <w:tcW w:w="710" w:type="dxa"/>
          </w:tcPr>
          <w:p>
            <w:pPr>
              <w:pStyle w:val="11"/>
              <w:spacing w:line="22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29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27марта</w:t>
            </w:r>
          </w:p>
        </w:tc>
        <w:tc>
          <w:tcPr>
            <w:tcW w:w="2971" w:type="dxa"/>
          </w:tcPr>
          <w:p>
            <w:pPr>
              <w:pStyle w:val="11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космонавтики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12апреля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710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5096" w:type="dxa"/>
          </w:tcPr>
          <w:p>
            <w:pPr>
              <w:pStyle w:val="11"/>
              <w:tabs>
                <w:tab w:val="left" w:pos="797"/>
                <w:tab w:val="left" w:pos="1690"/>
                <w:tab w:val="left" w:pos="2023"/>
                <w:tab w:val="left" w:pos="3106"/>
                <w:tab w:val="left" w:pos="4349"/>
              </w:tabs>
              <w:spacing w:line="252" w:lineRule="exact"/>
              <w:ind w:left="111" w:right="110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памяти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геноциде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советского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народа </w:t>
            </w:r>
            <w:r>
              <w:rPr>
                <w:sz w:val="22"/>
              </w:rPr>
              <w:t>нацистами и их пособниками в годы ВОВ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51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19апреля</w:t>
            </w:r>
          </w:p>
        </w:tc>
        <w:tc>
          <w:tcPr>
            <w:tcW w:w="2971" w:type="dxa"/>
          </w:tcPr>
          <w:p>
            <w:pPr>
              <w:pStyle w:val="11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Всемирный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Земли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22апреля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детских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общественных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организаций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19мая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славянской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письменности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24мая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52" w:type="dxa"/>
            <w:gridSpan w:val="5"/>
          </w:tcPr>
          <w:p>
            <w:pPr>
              <w:pStyle w:val="11"/>
              <w:ind w:left="2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Тематические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недели,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декады,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месячники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0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96" w:type="dxa"/>
          </w:tcPr>
          <w:p>
            <w:pPr>
              <w:pStyle w:val="11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7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сентябрь,</w:t>
            </w:r>
          </w:p>
          <w:p>
            <w:pPr>
              <w:pStyle w:val="11"/>
              <w:spacing w:before="1" w:line="240" w:lineRule="exact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971" w:type="dxa"/>
          </w:tcPr>
          <w:p>
            <w:pPr>
              <w:pStyle w:val="11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10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96" w:type="dxa"/>
          </w:tcPr>
          <w:p>
            <w:pPr>
              <w:pStyle w:val="11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безопасного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Интернет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40" w:lineRule="auto"/>
              <w:ind w:left="116"/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сентябрь, </w:t>
            </w:r>
            <w:r>
              <w:rPr>
                <w:spacing w:val="-2"/>
                <w:sz w:val="22"/>
              </w:rPr>
              <w:t>декабрь</w:t>
            </w:r>
          </w:p>
          <w:p>
            <w:pPr>
              <w:pStyle w:val="11"/>
              <w:spacing w:line="243" w:lineRule="exact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971" w:type="dxa"/>
          </w:tcPr>
          <w:p>
            <w:pPr>
              <w:pStyle w:val="11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10" w:type="dxa"/>
          </w:tcPr>
          <w:p>
            <w:pPr>
              <w:pStyle w:val="11"/>
              <w:spacing w:line="22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96" w:type="dxa"/>
          </w:tcPr>
          <w:p>
            <w:pPr>
              <w:pStyle w:val="11"/>
              <w:spacing w:line="227" w:lineRule="exact"/>
              <w:ind w:left="111"/>
              <w:rPr>
                <w:sz w:val="22"/>
              </w:rPr>
            </w:pPr>
            <w:r>
              <w:rPr>
                <w:sz w:val="22"/>
              </w:rPr>
              <w:t>Месячник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пожарной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710" w:type="dxa"/>
          </w:tcPr>
          <w:p>
            <w:pPr>
              <w:pStyle w:val="11"/>
              <w:spacing w:line="227" w:lineRule="exact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spacing w:line="227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71" w:type="dxa"/>
          </w:tcPr>
          <w:p>
            <w:pPr>
              <w:pStyle w:val="11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дни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наблюдения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птиц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0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96" w:type="dxa"/>
          </w:tcPr>
          <w:p>
            <w:pPr>
              <w:pStyle w:val="11"/>
              <w:ind w:left="111"/>
              <w:rPr>
                <w:sz w:val="22"/>
              </w:rPr>
            </w:pPr>
            <w:r>
              <w:rPr>
                <w:sz w:val="22"/>
              </w:rPr>
              <w:t>Дни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правовых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</w:tc>
        <w:tc>
          <w:tcPr>
            <w:tcW w:w="710" w:type="dxa"/>
          </w:tcPr>
          <w:p>
            <w:pPr>
              <w:pStyle w:val="11"/>
              <w:ind w:left="118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1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971" w:type="dxa"/>
          </w:tcPr>
          <w:p>
            <w:pPr>
              <w:pStyle w:val="11"/>
              <w:ind w:left="109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>
      <w:pPr>
        <w:pStyle w:val="11"/>
        <w:spacing w:after="0"/>
        <w:rPr>
          <w:sz w:val="22"/>
        </w:rPr>
        <w:sectPr>
          <w:type w:val="continuous"/>
          <w:pgSz w:w="11920" w:h="16850"/>
          <w:pgMar w:top="1000" w:right="0" w:bottom="1272" w:left="425" w:header="0" w:footer="705" w:gutter="0"/>
          <w:cols w:space="720" w:num="1"/>
        </w:sect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5078"/>
        <w:gridCol w:w="716"/>
        <w:gridCol w:w="1581"/>
        <w:gridCol w:w="1281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23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78" w:type="dxa"/>
          </w:tcPr>
          <w:p>
            <w:pPr>
              <w:pStyle w:val="11"/>
              <w:spacing w:line="234" w:lineRule="exact"/>
              <w:ind w:left="98"/>
              <w:rPr>
                <w:sz w:val="22"/>
              </w:rPr>
            </w:pPr>
            <w:r>
              <w:rPr>
                <w:spacing w:val="-4"/>
                <w:sz w:val="22"/>
              </w:rPr>
              <w:t>Экологический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месячник</w:t>
            </w:r>
          </w:p>
        </w:tc>
        <w:tc>
          <w:tcPr>
            <w:tcW w:w="716" w:type="dxa"/>
          </w:tcPr>
          <w:p>
            <w:pPr>
              <w:pStyle w:val="11"/>
              <w:spacing w:line="234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34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34" w:lineRule="exact"/>
              <w:ind w:left="94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60" w:type="dxa"/>
            <w:gridSpan w:val="6"/>
          </w:tcPr>
          <w:p>
            <w:pPr>
              <w:pStyle w:val="11"/>
              <w:ind w:left="73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Конкурсы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2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</w:tcPr>
          <w:p>
            <w:pPr>
              <w:pStyle w:val="11"/>
              <w:ind w:left="98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плакатов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716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ind w:left="94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23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78" w:type="dxa"/>
          </w:tcPr>
          <w:p>
            <w:pPr>
              <w:pStyle w:val="11"/>
              <w:ind w:left="98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плакатов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Новому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Году</w:t>
            </w:r>
          </w:p>
        </w:tc>
        <w:tc>
          <w:tcPr>
            <w:tcW w:w="716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ind w:left="94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60" w:type="dxa"/>
            <w:gridSpan w:val="6"/>
          </w:tcPr>
          <w:p>
            <w:pPr>
              <w:pStyle w:val="11"/>
              <w:spacing w:line="229" w:lineRule="exact"/>
              <w:ind w:left="69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Спортивные</w:t>
            </w:r>
            <w:r>
              <w:rPr>
                <w:b/>
                <w:i/>
                <w:spacing w:val="-9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соревнования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Дни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здоровья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tabs>
                <w:tab w:val="left" w:pos="643"/>
                <w:tab w:val="left" w:pos="1354"/>
              </w:tabs>
              <w:spacing w:line="246" w:lineRule="exact"/>
              <w:ind w:left="1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раз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2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tabs>
                <w:tab w:val="left" w:pos="1561"/>
              </w:tabs>
              <w:spacing w:line="246" w:lineRule="exact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физкультуры,</w:t>
            </w:r>
          </w:p>
          <w:p>
            <w:pPr>
              <w:pStyle w:val="11"/>
              <w:spacing w:line="242" w:lineRule="exact"/>
              <w:ind w:left="94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78" w:type="dxa"/>
          </w:tcPr>
          <w:p>
            <w:pPr>
              <w:pStyle w:val="11"/>
              <w:spacing w:line="249" w:lineRule="exact"/>
              <w:ind w:left="98"/>
              <w:rPr>
                <w:sz w:val="22"/>
              </w:rPr>
            </w:pPr>
            <w:r>
              <w:rPr>
                <w:sz w:val="22"/>
              </w:rPr>
              <w:t>Дни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здорового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образа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жизни</w:t>
            </w:r>
          </w:p>
        </w:tc>
        <w:tc>
          <w:tcPr>
            <w:tcW w:w="716" w:type="dxa"/>
          </w:tcPr>
          <w:p>
            <w:pPr>
              <w:pStyle w:val="11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46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декабрь,</w:t>
            </w:r>
          </w:p>
          <w:p>
            <w:pPr>
              <w:pStyle w:val="11"/>
              <w:spacing w:line="240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49" w:lineRule="exact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060" w:type="dxa"/>
            <w:gridSpan w:val="6"/>
          </w:tcPr>
          <w:p>
            <w:pPr>
              <w:pStyle w:val="11"/>
              <w:spacing w:line="251" w:lineRule="exact"/>
              <w:ind w:left="69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Детские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общественные</w:t>
            </w:r>
            <w:r>
              <w:rPr>
                <w:b/>
                <w:i/>
                <w:spacing w:val="-11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объединения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60" w:type="dxa"/>
            <w:gridSpan w:val="6"/>
          </w:tcPr>
          <w:p>
            <w:pPr>
              <w:pStyle w:val="11"/>
              <w:ind w:left="70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РДДМ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23" w:type="dxa"/>
          </w:tcPr>
          <w:p>
            <w:pPr>
              <w:pStyle w:val="11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</w:tcPr>
          <w:p>
            <w:pPr>
              <w:pStyle w:val="11"/>
              <w:ind w:left="141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рисунков«Мы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мир!»</w:t>
            </w:r>
          </w:p>
        </w:tc>
        <w:tc>
          <w:tcPr>
            <w:tcW w:w="716" w:type="dxa"/>
          </w:tcPr>
          <w:p>
            <w:pPr>
              <w:pStyle w:val="11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.по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141"/>
              <w:rPr>
                <w:sz w:val="22"/>
              </w:rPr>
            </w:pPr>
            <w:r>
              <w:rPr>
                <w:sz w:val="22"/>
              </w:rPr>
              <w:t>Акция«При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солнышке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тепло,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матери-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добро»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ind w:left="475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51" w:lineRule="exact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3" w:type="dxa"/>
          </w:tcPr>
          <w:p>
            <w:pPr>
              <w:pStyle w:val="11"/>
              <w:spacing w:line="252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78" w:type="dxa"/>
          </w:tcPr>
          <w:p>
            <w:pPr>
              <w:pStyle w:val="11"/>
              <w:spacing w:line="247" w:lineRule="exact"/>
              <w:ind w:left="141"/>
              <w:rPr>
                <w:sz w:val="22"/>
              </w:rPr>
            </w:pPr>
            <w:r>
              <w:rPr>
                <w:sz w:val="22"/>
              </w:rPr>
              <w:t>Час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мужества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«Имя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твое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неизвестно»(ко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>
            <w:pPr>
              <w:pStyle w:val="11"/>
              <w:spacing w:before="1" w:line="240" w:lineRule="exact"/>
              <w:ind w:left="141"/>
              <w:rPr>
                <w:sz w:val="22"/>
              </w:rPr>
            </w:pPr>
            <w:r>
              <w:rPr>
                <w:sz w:val="22"/>
              </w:rPr>
              <w:t>неизвестного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солдата)</w:t>
            </w:r>
          </w:p>
        </w:tc>
        <w:tc>
          <w:tcPr>
            <w:tcW w:w="716" w:type="dxa"/>
          </w:tcPr>
          <w:p>
            <w:pPr>
              <w:pStyle w:val="11"/>
              <w:spacing w:line="252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2" w:lineRule="exact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47" w:lineRule="exact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советник</w:t>
            </w:r>
          </w:p>
          <w:p>
            <w:pPr>
              <w:pStyle w:val="11"/>
              <w:spacing w:before="1" w:line="240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директора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воспитанию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3" w:type="dxa"/>
          </w:tcPr>
          <w:p>
            <w:pPr>
              <w:pStyle w:val="11"/>
              <w:spacing w:line="229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78" w:type="dxa"/>
          </w:tcPr>
          <w:p>
            <w:pPr>
              <w:pStyle w:val="11"/>
              <w:spacing w:line="229" w:lineRule="exact"/>
              <w:ind w:left="141"/>
              <w:rPr>
                <w:sz w:val="22"/>
              </w:rPr>
            </w:pPr>
            <w:r>
              <w:rPr>
                <w:sz w:val="22"/>
              </w:rPr>
              <w:t>Акция«Каждой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пичужке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своя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кормушка»</w:t>
            </w:r>
          </w:p>
        </w:tc>
        <w:tc>
          <w:tcPr>
            <w:tcW w:w="716" w:type="dxa"/>
          </w:tcPr>
          <w:p>
            <w:pPr>
              <w:pStyle w:val="11"/>
              <w:spacing w:line="229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29" w:lineRule="exact"/>
              <w:ind w:left="487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29" w:lineRule="exact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.по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23" w:type="dxa"/>
          </w:tcPr>
          <w:p>
            <w:pPr>
              <w:pStyle w:val="11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78" w:type="dxa"/>
          </w:tcPr>
          <w:p>
            <w:pPr>
              <w:pStyle w:val="11"/>
              <w:ind w:left="14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здоровья«Мы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любим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спорт»</w:t>
            </w:r>
          </w:p>
        </w:tc>
        <w:tc>
          <w:tcPr>
            <w:tcW w:w="716" w:type="dxa"/>
          </w:tcPr>
          <w:p>
            <w:pPr>
              <w:pStyle w:val="11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ind w:left="485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ind w:left="135"/>
              <w:rPr>
                <w:sz w:val="22"/>
              </w:rPr>
            </w:pPr>
            <w:r>
              <w:rPr>
                <w:sz w:val="22"/>
              </w:rPr>
              <w:t>Учитель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физкультуры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23" w:type="dxa"/>
          </w:tcPr>
          <w:p>
            <w:pPr>
              <w:pStyle w:val="11"/>
              <w:spacing w:line="234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78" w:type="dxa"/>
          </w:tcPr>
          <w:p>
            <w:pPr>
              <w:pStyle w:val="11"/>
              <w:spacing w:line="234" w:lineRule="exact"/>
              <w:ind w:left="141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детства</w:t>
            </w:r>
          </w:p>
        </w:tc>
        <w:tc>
          <w:tcPr>
            <w:tcW w:w="716" w:type="dxa"/>
          </w:tcPr>
          <w:p>
            <w:pPr>
              <w:pStyle w:val="11"/>
              <w:spacing w:line="234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34" w:lineRule="exact"/>
              <w:ind w:left="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34" w:lineRule="exact"/>
              <w:ind w:left="0" w:leftChars="0" w:firstLine="0" w:firstLineChars="0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1060" w:type="dxa"/>
            <w:gridSpan w:val="6"/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23" w:type="dxa"/>
            <w:tcBorders>
              <w:bottom w:val="single" w:color="000000" w:sz="8" w:space="0"/>
            </w:tcBorders>
          </w:tcPr>
          <w:p>
            <w:pPr>
              <w:pStyle w:val="11"/>
              <w:spacing w:line="247" w:lineRule="exact"/>
              <w:ind w:left="0" w:right="250"/>
              <w:jc w:val="righ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7</w:t>
            </w:r>
          </w:p>
        </w:tc>
        <w:tc>
          <w:tcPr>
            <w:tcW w:w="5078" w:type="dxa"/>
            <w:tcBorders>
              <w:bottom w:val="single" w:color="000000" w:sz="8" w:space="0"/>
            </w:tcBorders>
          </w:tcPr>
          <w:p>
            <w:pPr>
              <w:pStyle w:val="11"/>
              <w:spacing w:line="237" w:lineRule="auto"/>
              <w:ind w:left="141"/>
              <w:rPr>
                <w:sz w:val="22"/>
              </w:rPr>
            </w:pPr>
            <w:r>
              <w:rPr>
                <w:sz w:val="22"/>
              </w:rPr>
              <w:t>Патриотические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акции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помощь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ветеранам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 пожилым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людям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«Окна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Победы»,«Дорогие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мои старики!»,«Новогодний подарок–одиноким</w:t>
            </w:r>
          </w:p>
          <w:p>
            <w:pPr>
              <w:pStyle w:val="11"/>
              <w:spacing w:line="236" w:lineRule="exact"/>
              <w:ind w:left="141"/>
              <w:rPr>
                <w:sz w:val="22"/>
              </w:rPr>
            </w:pPr>
            <w:r>
              <w:rPr>
                <w:sz w:val="22"/>
              </w:rPr>
              <w:t>людям»,«Ветеран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живѐт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рядом»</w:t>
            </w:r>
          </w:p>
        </w:tc>
        <w:tc>
          <w:tcPr>
            <w:tcW w:w="716" w:type="dxa"/>
            <w:tcBorders>
              <w:bottom w:val="single" w:color="000000" w:sz="8" w:space="0"/>
            </w:tcBorders>
          </w:tcPr>
          <w:p>
            <w:pPr>
              <w:pStyle w:val="11"/>
              <w:spacing w:line="247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  <w:tcBorders>
              <w:bottom w:val="single" w:color="000000" w:sz="8" w:space="0"/>
            </w:tcBorders>
          </w:tcPr>
          <w:p>
            <w:pPr>
              <w:pStyle w:val="11"/>
              <w:spacing w:line="247" w:lineRule="exact"/>
              <w:ind w:left="12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bottom w:val="single" w:color="000000" w:sz="8" w:space="0"/>
            </w:tcBorders>
          </w:tcPr>
          <w:p>
            <w:pPr>
              <w:pStyle w:val="11"/>
              <w:spacing w:line="240" w:lineRule="auto"/>
              <w:ind w:left="135" w:right="9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классные руководители </w:t>
            </w: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советник директора по 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23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 w:right="250"/>
              <w:jc w:val="righ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8</w:t>
            </w:r>
          </w:p>
        </w:tc>
        <w:tc>
          <w:tcPr>
            <w:tcW w:w="5078" w:type="dxa"/>
            <w:tcBorders>
              <w:top w:val="single" w:color="000000" w:sz="8" w:space="0"/>
            </w:tcBorders>
          </w:tcPr>
          <w:p>
            <w:pPr>
              <w:pStyle w:val="11"/>
              <w:spacing w:line="248" w:lineRule="exact"/>
              <w:ind w:left="141"/>
              <w:rPr>
                <w:sz w:val="22"/>
              </w:rPr>
            </w:pPr>
            <w:r>
              <w:rPr>
                <w:sz w:val="22"/>
              </w:rPr>
              <w:t>Экологические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акции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«Сохрани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дерево»,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«Помоги</w:t>
            </w:r>
          </w:p>
          <w:p>
            <w:pPr>
              <w:pStyle w:val="11"/>
              <w:tabs>
                <w:tab w:val="left" w:pos="1194"/>
                <w:tab w:val="left" w:pos="2166"/>
                <w:tab w:val="left" w:pos="2479"/>
                <w:tab w:val="left" w:pos="3376"/>
              </w:tabs>
              <w:spacing w:line="252" w:lineRule="exact"/>
              <w:ind w:left="141" w:right="112"/>
              <w:rPr>
                <w:sz w:val="22"/>
              </w:rPr>
            </w:pPr>
            <w:r>
              <w:rPr>
                <w:spacing w:val="-2"/>
                <w:sz w:val="22"/>
              </w:rPr>
              <w:t>птицам»,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«Бумаге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вторую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жизнь»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«Живи, </w:t>
            </w:r>
            <w:r>
              <w:rPr>
                <w:spacing w:val="-2"/>
                <w:sz w:val="22"/>
              </w:rPr>
              <w:t>Земля!»</w:t>
            </w:r>
          </w:p>
        </w:tc>
        <w:tc>
          <w:tcPr>
            <w:tcW w:w="716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12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4"/>
                <w:sz w:val="22"/>
              </w:rPr>
              <w:t xml:space="preserve"> года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135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3" w:type="dxa"/>
          </w:tcPr>
          <w:p>
            <w:pPr>
              <w:pStyle w:val="11"/>
              <w:spacing w:line="230" w:lineRule="exact"/>
              <w:ind w:left="0" w:right="250"/>
              <w:jc w:val="righ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9</w:t>
            </w:r>
          </w:p>
        </w:tc>
        <w:tc>
          <w:tcPr>
            <w:tcW w:w="5078" w:type="dxa"/>
          </w:tcPr>
          <w:p>
            <w:pPr>
              <w:pStyle w:val="11"/>
              <w:spacing w:line="230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Акция"Подари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книгу"</w:t>
            </w:r>
          </w:p>
        </w:tc>
        <w:tc>
          <w:tcPr>
            <w:tcW w:w="716" w:type="dxa"/>
          </w:tcPr>
          <w:p>
            <w:pPr>
              <w:pStyle w:val="11"/>
              <w:spacing w:line="230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30" w:lineRule="exact"/>
              <w:ind w:left="485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30" w:lineRule="exact"/>
              <w:ind w:left="135"/>
              <w:rPr>
                <w:sz w:val="22"/>
              </w:rPr>
            </w:pPr>
            <w:r>
              <w:rPr>
                <w:spacing w:val="-3"/>
                <w:sz w:val="22"/>
              </w:rPr>
              <w:t>Педагог-</w:t>
            </w:r>
            <w:r>
              <w:rPr>
                <w:spacing w:val="-2"/>
                <w:sz w:val="22"/>
              </w:rPr>
              <w:t>библиотекарь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50"/>
              <w:jc w:val="righ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10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Акция"Поделись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игрушкою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своей"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101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tabs>
                <w:tab w:val="left" w:pos="2531"/>
              </w:tabs>
              <w:spacing w:line="251" w:lineRule="exact"/>
              <w:ind w:left="135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5"/>
                <w:sz w:val="22"/>
              </w:rPr>
              <w:t>по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  <w:p>
            <w:pPr>
              <w:pStyle w:val="11"/>
              <w:spacing w:line="245" w:lineRule="exact"/>
              <w:ind w:left="135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60" w:type="dxa"/>
            <w:gridSpan w:val="6"/>
          </w:tcPr>
          <w:p>
            <w:pPr>
              <w:pStyle w:val="11"/>
              <w:spacing w:line="229" w:lineRule="exact"/>
              <w:ind w:left="69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Модуль«Школьные</w:t>
            </w:r>
            <w:r>
              <w:rPr>
                <w:b/>
                <w:i/>
                <w:spacing w:val="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медиа»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</w:tcPr>
          <w:p>
            <w:pPr>
              <w:pStyle w:val="11"/>
              <w:tabs>
                <w:tab w:val="left" w:pos="1041"/>
                <w:tab w:val="left" w:pos="1403"/>
                <w:tab w:val="left" w:pos="2745"/>
                <w:tab w:val="left" w:pos="4075"/>
              </w:tabs>
              <w:spacing w:line="247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Видео-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фотосьемка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проведения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классных</w:t>
            </w:r>
          </w:p>
          <w:p>
            <w:pPr>
              <w:pStyle w:val="11"/>
              <w:spacing w:before="1" w:line="240" w:lineRule="exact"/>
              <w:ind w:left="141"/>
              <w:rPr>
                <w:sz w:val="22"/>
              </w:rPr>
            </w:pPr>
            <w:r>
              <w:rPr>
                <w:sz w:val="22"/>
              </w:rPr>
              <w:t>мероприятий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целью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создания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портфолио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47" w:lineRule="exact"/>
              <w:ind w:left="47" w:right="27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течение</w:t>
            </w:r>
          </w:p>
          <w:p>
            <w:pPr>
              <w:pStyle w:val="11"/>
              <w:spacing w:before="1" w:line="240" w:lineRule="exact"/>
              <w:ind w:left="47" w:right="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51" w:lineRule="exact"/>
              <w:ind w:left="135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060" w:type="dxa"/>
            <w:gridSpan w:val="6"/>
          </w:tcPr>
          <w:p>
            <w:pPr>
              <w:pStyle w:val="11"/>
              <w:spacing w:line="229" w:lineRule="exact"/>
              <w:ind w:left="74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5"/>
                <w:sz w:val="22"/>
              </w:rPr>
              <w:t>ШСК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141"/>
              <w:rPr>
                <w:sz w:val="22"/>
              </w:rPr>
            </w:pPr>
            <w:r>
              <w:rPr>
                <w:sz w:val="22"/>
              </w:rPr>
              <w:t>Легко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атлетический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кросс«Кросс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наций»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ind w:left="247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>
            <w:pPr>
              <w:pStyle w:val="11"/>
              <w:spacing w:line="246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</w:p>
          <w:p>
            <w:pPr>
              <w:pStyle w:val="11"/>
              <w:spacing w:line="240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физической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3" w:type="dxa"/>
          </w:tcPr>
          <w:p>
            <w:pPr>
              <w:pStyle w:val="11"/>
              <w:spacing w:line="249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78" w:type="dxa"/>
          </w:tcPr>
          <w:p>
            <w:pPr>
              <w:pStyle w:val="11"/>
              <w:tabs>
                <w:tab w:val="left" w:pos="3376"/>
                <w:tab w:val="left" w:pos="4152"/>
              </w:tabs>
              <w:spacing w:line="247" w:lineRule="exact"/>
              <w:ind w:left="141"/>
              <w:rPr>
                <w:sz w:val="22"/>
              </w:rPr>
            </w:pPr>
            <w:r>
              <w:rPr>
                <w:spacing w:val="-3"/>
                <w:sz w:val="22"/>
              </w:rPr>
              <w:t>Физкультурно-</w:t>
            </w:r>
            <w:r>
              <w:rPr>
                <w:spacing w:val="-2"/>
                <w:sz w:val="22"/>
              </w:rPr>
              <w:t>оздоровительная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«Зимние</w:t>
            </w:r>
          </w:p>
          <w:p>
            <w:pPr>
              <w:pStyle w:val="11"/>
              <w:spacing w:before="1" w:line="240" w:lineRule="exact"/>
              <w:ind w:left="141"/>
              <w:rPr>
                <w:sz w:val="22"/>
              </w:rPr>
            </w:pPr>
            <w:r>
              <w:rPr>
                <w:sz w:val="22"/>
              </w:rPr>
              <w:t>забавы»</w:t>
            </w:r>
            <w:r>
              <w:rPr>
                <w:spacing w:val="-8"/>
                <w:sz w:val="22"/>
              </w:rPr>
              <w:t xml:space="preserve"> </w:t>
            </w:r>
          </w:p>
        </w:tc>
        <w:tc>
          <w:tcPr>
            <w:tcW w:w="716" w:type="dxa"/>
          </w:tcPr>
          <w:p>
            <w:pPr>
              <w:pStyle w:val="11"/>
              <w:spacing w:line="249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47" w:lineRule="exact"/>
              <w:ind w:left="379"/>
              <w:rPr>
                <w:sz w:val="22"/>
              </w:rPr>
            </w:pPr>
            <w:r>
              <w:rPr>
                <w:spacing w:val="-2"/>
                <w:sz w:val="22"/>
              </w:rPr>
              <w:t>Декабрь-</w:t>
            </w:r>
          </w:p>
          <w:p>
            <w:pPr>
              <w:pStyle w:val="11"/>
              <w:spacing w:before="1" w:line="240" w:lineRule="exact"/>
              <w:ind w:left="487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1281" w:type="dxa"/>
            <w:tcBorders>
              <w:right w:val="nil"/>
            </w:tcBorders>
          </w:tcPr>
          <w:p>
            <w:pPr>
              <w:pStyle w:val="11"/>
              <w:spacing w:line="247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Учителя</w:t>
            </w:r>
          </w:p>
          <w:p>
            <w:pPr>
              <w:pStyle w:val="11"/>
              <w:spacing w:before="1" w:line="240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физической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23" w:type="dxa"/>
          </w:tcPr>
          <w:p>
            <w:pPr>
              <w:pStyle w:val="11"/>
              <w:spacing w:line="247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78" w:type="dxa"/>
          </w:tcPr>
          <w:p>
            <w:pPr>
              <w:pStyle w:val="11"/>
              <w:tabs>
                <w:tab w:val="left" w:pos="1799"/>
                <w:tab w:val="left" w:pos="3828"/>
              </w:tabs>
              <w:spacing w:line="237" w:lineRule="auto"/>
              <w:ind w:left="141" w:right="123"/>
              <w:rPr>
                <w:sz w:val="22"/>
              </w:rPr>
            </w:pPr>
            <w:r>
              <w:rPr>
                <w:sz w:val="22"/>
              </w:rPr>
              <w:t>Всероссийские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спортивные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соревнования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(игры) </w:t>
            </w:r>
            <w:r>
              <w:rPr>
                <w:spacing w:val="-2"/>
                <w:sz w:val="22"/>
              </w:rPr>
              <w:t>школьников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«Президентские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состязания» </w:t>
            </w:r>
            <w:r>
              <w:rPr>
                <w:sz w:val="22"/>
              </w:rPr>
              <w:t>(муниципальный этап)–сдача норм ВФСК «Готов</w:t>
            </w:r>
          </w:p>
          <w:p>
            <w:pPr>
              <w:pStyle w:val="11"/>
              <w:spacing w:line="236" w:lineRule="exact"/>
              <w:ind w:left="141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труду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обороне».</w:t>
            </w:r>
          </w:p>
        </w:tc>
        <w:tc>
          <w:tcPr>
            <w:tcW w:w="716" w:type="dxa"/>
          </w:tcPr>
          <w:p>
            <w:pPr>
              <w:pStyle w:val="11"/>
              <w:spacing w:line="247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47" w:lineRule="exact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>
            <w:pPr>
              <w:pStyle w:val="11"/>
              <w:spacing w:line="240" w:lineRule="auto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Учителя </w:t>
            </w:r>
            <w:r>
              <w:rPr>
                <w:spacing w:val="-6"/>
                <w:sz w:val="2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физической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78" w:type="dxa"/>
          </w:tcPr>
          <w:p>
            <w:pPr>
              <w:pStyle w:val="11"/>
              <w:tabs>
                <w:tab w:val="left" w:pos="1848"/>
                <w:tab w:val="left" w:pos="2880"/>
                <w:tab w:val="left" w:pos="3734"/>
              </w:tabs>
              <w:spacing w:line="248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Всероссийская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заочная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«Физическая</w:t>
            </w:r>
          </w:p>
          <w:p>
            <w:pPr>
              <w:pStyle w:val="11"/>
              <w:tabs>
                <w:tab w:val="left" w:pos="1186"/>
                <w:tab w:val="left" w:pos="1510"/>
                <w:tab w:val="left" w:pos="2250"/>
                <w:tab w:val="left" w:pos="2570"/>
                <w:tab w:val="left" w:pos="4021"/>
              </w:tabs>
              <w:spacing w:line="252" w:lineRule="exact"/>
              <w:ind w:left="141" w:right="112"/>
              <w:rPr>
                <w:sz w:val="22"/>
              </w:rPr>
            </w:pPr>
            <w:r>
              <w:rPr>
                <w:spacing w:val="-2"/>
                <w:sz w:val="22"/>
              </w:rPr>
              <w:t>культура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спорт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альтернатива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пагубным </w:t>
            </w:r>
            <w:r>
              <w:rPr>
                <w:sz w:val="22"/>
              </w:rPr>
              <w:t>привычкам» (школьный этап)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1281" w:type="dxa"/>
            <w:tcBorders>
              <w:right w:val="nil"/>
            </w:tcBorders>
          </w:tcPr>
          <w:p>
            <w:pPr>
              <w:pStyle w:val="11"/>
              <w:spacing w:line="240" w:lineRule="auto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Учителя </w:t>
            </w:r>
            <w:r>
              <w:rPr>
                <w:spacing w:val="-6"/>
                <w:sz w:val="22"/>
              </w:rPr>
              <w:t>культуры</w:t>
            </w:r>
          </w:p>
        </w:tc>
        <w:tc>
          <w:tcPr>
            <w:tcW w:w="168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0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физической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23" w:type="dxa"/>
          </w:tcPr>
          <w:p>
            <w:pPr>
              <w:pStyle w:val="11"/>
              <w:spacing w:line="234" w:lineRule="exact"/>
              <w:ind w:left="0" w:right="2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78" w:type="dxa"/>
          </w:tcPr>
          <w:p>
            <w:pPr>
              <w:pStyle w:val="11"/>
              <w:spacing w:line="234" w:lineRule="exact"/>
              <w:ind w:left="141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Самбо</w:t>
            </w:r>
          </w:p>
        </w:tc>
        <w:tc>
          <w:tcPr>
            <w:tcW w:w="716" w:type="dxa"/>
          </w:tcPr>
          <w:p>
            <w:pPr>
              <w:pStyle w:val="11"/>
              <w:spacing w:line="234" w:lineRule="exact"/>
              <w:ind w:left="0" w:right="17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34" w:lineRule="exact"/>
              <w:ind w:left="29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теч.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spacing w:line="234" w:lineRule="exact"/>
              <w:ind w:left="135"/>
              <w:rPr>
                <w:sz w:val="22"/>
              </w:rPr>
            </w:pPr>
            <w:r>
              <w:rPr>
                <w:sz w:val="22"/>
              </w:rPr>
              <w:t>Учителя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физ.культуры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1060" w:type="dxa"/>
            <w:gridSpan w:val="6"/>
            <w:tcBorders>
              <w:bottom w:val="single" w:color="00ADED" w:sz="18" w:space="0"/>
            </w:tcBorders>
            <w:shd w:val="clear" w:color="auto" w:fill="00ADED"/>
          </w:tcPr>
          <w:p>
            <w:pPr>
              <w:pStyle w:val="11"/>
              <w:spacing w:line="203" w:lineRule="exact"/>
              <w:ind w:left="23" w:right="7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5.Внешкольные</w:t>
            </w:r>
            <w:r>
              <w:rPr>
                <w:b/>
                <w:i/>
                <w:spacing w:val="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мероприятия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single" w:color="00ADED" w:sz="18" w:space="0"/>
            </w:tcBorders>
          </w:tcPr>
          <w:p>
            <w:pPr>
              <w:pStyle w:val="11"/>
              <w:spacing w:line="245" w:lineRule="exact"/>
              <w:ind w:left="0" w:right="2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78" w:type="dxa"/>
            <w:tcBorders>
              <w:top w:val="single" w:color="00ADED" w:sz="18" w:space="0"/>
            </w:tcBorders>
          </w:tcPr>
          <w:p>
            <w:pPr>
              <w:pStyle w:val="11"/>
              <w:spacing w:line="245" w:lineRule="exact"/>
              <w:ind w:left="98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«Обелиск»</w:t>
            </w:r>
          </w:p>
        </w:tc>
        <w:tc>
          <w:tcPr>
            <w:tcW w:w="716" w:type="dxa"/>
            <w:tcBorders>
              <w:top w:val="single" w:color="00ADED" w:sz="18" w:space="0"/>
            </w:tcBorders>
          </w:tcPr>
          <w:p>
            <w:pPr>
              <w:pStyle w:val="11"/>
              <w:spacing w:line="245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  <w:tcBorders>
              <w:top w:val="single" w:color="00ADED" w:sz="18" w:space="0"/>
            </w:tcBorders>
          </w:tcPr>
          <w:p>
            <w:pPr>
              <w:pStyle w:val="11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62" w:type="dxa"/>
            <w:gridSpan w:val="2"/>
            <w:tcBorders>
              <w:top w:val="single" w:color="00ADED" w:sz="18" w:space="0"/>
            </w:tcBorders>
          </w:tcPr>
          <w:p>
            <w:pPr>
              <w:pStyle w:val="11"/>
              <w:tabs>
                <w:tab w:val="left" w:pos="1551"/>
              </w:tabs>
              <w:spacing w:line="239" w:lineRule="exact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руководители</w:t>
            </w:r>
          </w:p>
          <w:p>
            <w:pPr>
              <w:pStyle w:val="11"/>
              <w:spacing w:line="240" w:lineRule="exact"/>
              <w:ind w:left="94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«Георгиевская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ленточка»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8-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ind w:left="117"/>
              <w:rPr>
                <w:sz w:val="22"/>
              </w:rPr>
            </w:pPr>
            <w:r>
              <w:rPr>
                <w:spacing w:val="-4"/>
                <w:sz w:val="22"/>
              </w:rPr>
              <w:t>9.05</w:t>
            </w:r>
          </w:p>
        </w:tc>
        <w:tc>
          <w:tcPr>
            <w:tcW w:w="1281" w:type="dxa"/>
            <w:tcBorders>
              <w:right w:val="nil"/>
            </w:tcBorders>
          </w:tcPr>
          <w:p>
            <w:pPr>
              <w:pStyle w:val="11"/>
              <w:spacing w:line="252" w:lineRule="exact"/>
              <w:ind w:left="94" w:right="330"/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классные </w:t>
            </w:r>
            <w:r>
              <w:rPr>
                <w:spacing w:val="-2"/>
                <w:sz w:val="22"/>
              </w:rPr>
              <w:t>советник</w:t>
            </w:r>
          </w:p>
        </w:tc>
        <w:tc>
          <w:tcPr>
            <w:tcW w:w="168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0"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</w:tcPr>
          <w:p>
            <w:pPr>
              <w:pStyle w:val="11"/>
              <w:spacing w:line="251" w:lineRule="exact"/>
              <w:ind w:left="0" w:right="27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78" w:type="dxa"/>
          </w:tcPr>
          <w:p>
            <w:pPr>
              <w:pStyle w:val="11"/>
              <w:spacing w:line="251" w:lineRule="exact"/>
              <w:ind w:left="98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«Бессмертный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полк»</w:t>
            </w:r>
          </w:p>
        </w:tc>
        <w:tc>
          <w:tcPr>
            <w:tcW w:w="716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81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9.05</w:t>
            </w:r>
          </w:p>
        </w:tc>
        <w:tc>
          <w:tcPr>
            <w:tcW w:w="2962" w:type="dxa"/>
            <w:gridSpan w:val="2"/>
          </w:tcPr>
          <w:p>
            <w:pPr>
              <w:pStyle w:val="11"/>
              <w:tabs>
                <w:tab w:val="left" w:pos="1551"/>
              </w:tabs>
              <w:spacing w:line="248" w:lineRule="exact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руководители</w:t>
            </w:r>
          </w:p>
          <w:p>
            <w:pPr>
              <w:pStyle w:val="11"/>
              <w:spacing w:line="238" w:lineRule="exact"/>
              <w:ind w:left="94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</w:tbl>
    <w:p>
      <w:pPr>
        <w:pStyle w:val="11"/>
        <w:spacing w:after="0" w:line="238" w:lineRule="exact"/>
        <w:rPr>
          <w:sz w:val="22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853"/>
        <w:gridCol w:w="1583"/>
        <w:gridCol w:w="1650"/>
        <w:gridCol w:w="710"/>
        <w:gridCol w:w="623"/>
        <w:gridCol w:w="941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ind w:left="0" w:right="2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защиты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детей»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51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1.06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1572"/>
              </w:tabs>
              <w:spacing w:line="252" w:lineRule="exact"/>
              <w:ind w:right="129"/>
              <w:rPr>
                <w:spacing w:val="-6"/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руководители</w:t>
            </w:r>
          </w:p>
          <w:p>
            <w:pPr>
              <w:pStyle w:val="11"/>
              <w:tabs>
                <w:tab w:val="left" w:pos="1572"/>
              </w:tabs>
              <w:spacing w:line="252" w:lineRule="exact"/>
              <w:ind w:right="129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z w:val="22"/>
              </w:rPr>
              <w:t xml:space="preserve"> по 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5" w:type="dxa"/>
          </w:tcPr>
          <w:p>
            <w:pPr>
              <w:pStyle w:val="11"/>
              <w:spacing w:line="252" w:lineRule="exact"/>
              <w:ind w:left="0" w:right="2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«Окна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России»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праздник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710" w:type="dxa"/>
          </w:tcPr>
          <w:p>
            <w:pPr>
              <w:pStyle w:val="11"/>
              <w:spacing w:line="252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1-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5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12.06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1572"/>
              </w:tabs>
              <w:spacing w:line="252" w:lineRule="exact"/>
              <w:ind w:right="129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руководители </w:t>
            </w:r>
            <w:r>
              <w:rPr>
                <w:rFonts w:hint="default"/>
                <w:sz w:val="22"/>
                <w:lang w:val="ru-RU"/>
              </w:rPr>
              <w:t>методист</w:t>
            </w:r>
            <w:r>
              <w:rPr>
                <w:sz w:val="22"/>
              </w:rPr>
              <w:t xml:space="preserve"> по 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1044" w:type="dxa"/>
            <w:gridSpan w:val="8"/>
            <w:shd w:val="clear" w:color="auto" w:fill="91CE4E"/>
          </w:tcPr>
          <w:p>
            <w:pPr>
              <w:pStyle w:val="11"/>
              <w:spacing w:line="234" w:lineRule="exact"/>
              <w:ind w:left="0" w:right="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6.Организация</w:t>
            </w:r>
            <w:r>
              <w:rPr>
                <w:b/>
                <w:i/>
                <w:spacing w:val="21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предметно-пространственной</w:t>
            </w:r>
            <w:r>
              <w:rPr>
                <w:b/>
                <w:i/>
                <w:spacing w:val="21"/>
                <w:sz w:val="22"/>
              </w:rPr>
              <w:t xml:space="preserve"> </w:t>
            </w:r>
            <w:r>
              <w:rPr>
                <w:b/>
                <w:i/>
                <w:spacing w:val="-4"/>
                <w:sz w:val="22"/>
              </w:rPr>
              <w:t>среды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tabs>
                <w:tab w:val="left" w:pos="1281"/>
                <w:tab w:val="left" w:pos="2475"/>
                <w:tab w:val="left" w:pos="3927"/>
              </w:tabs>
              <w:spacing w:line="248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Выставки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рисунков,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фотографий,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творческих</w:t>
            </w:r>
          </w:p>
          <w:p>
            <w:pPr>
              <w:pStyle w:val="11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работ,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посвященных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событиям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памятным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датам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11"/>
              <w:spacing w:line="248" w:lineRule="exact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35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69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5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уголков</w:t>
            </w:r>
          </w:p>
        </w:tc>
        <w:tc>
          <w:tcPr>
            <w:tcW w:w="710" w:type="dxa"/>
          </w:tcPr>
          <w:p>
            <w:pPr>
              <w:pStyle w:val="11"/>
              <w:spacing w:line="234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34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z w:val="22"/>
              </w:rPr>
              <w:t>Уход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кабинетах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растениями</w:t>
            </w:r>
          </w:p>
        </w:tc>
        <w:tc>
          <w:tcPr>
            <w:tcW w:w="710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ind w:left="12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теч.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69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46" w:lineRule="exact"/>
              <w:ind w:left="106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стендов,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кабинетов,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рекреаций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т.д.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к</w:t>
            </w:r>
          </w:p>
          <w:p>
            <w:pPr>
              <w:pStyle w:val="11"/>
              <w:spacing w:line="240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праздникам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11"/>
              <w:spacing w:line="246" w:lineRule="exact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0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69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5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47" w:lineRule="exact"/>
              <w:ind w:left="106"/>
              <w:rPr>
                <w:sz w:val="22"/>
              </w:rPr>
            </w:pPr>
            <w:bookmarkStart w:id="12" w:name="_GoBack"/>
            <w:r>
              <w:rPr>
                <w:spacing w:val="-2"/>
                <w:sz w:val="22"/>
              </w:rPr>
              <w:t>Озеленение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пришкольной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территории</w:t>
            </w:r>
            <w:bookmarkEnd w:id="12"/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49" w:lineRule="exact"/>
              <w:ind w:left="121"/>
              <w:rPr>
                <w:sz w:val="22"/>
              </w:rPr>
            </w:pPr>
            <w:r>
              <w:rPr>
                <w:spacing w:val="-5"/>
                <w:sz w:val="22"/>
              </w:rPr>
              <w:t>май-</w:t>
            </w: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044" w:type="dxa"/>
            <w:gridSpan w:val="8"/>
            <w:shd w:val="clear" w:color="auto" w:fill="FFFF00"/>
          </w:tcPr>
          <w:p>
            <w:pPr>
              <w:pStyle w:val="11"/>
              <w:spacing w:line="227" w:lineRule="exact"/>
              <w:ind w:left="76" w:right="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7.Взаимодействие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с</w:t>
            </w:r>
            <w:r>
              <w:rPr>
                <w:b/>
                <w:i/>
                <w:spacing w:val="-1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родителями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1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Общешкольные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родительские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51" w:lineRule="exact"/>
              <w:ind w:left="121"/>
              <w:rPr>
                <w:sz w:val="22"/>
              </w:rPr>
            </w:pPr>
            <w:r>
              <w:rPr>
                <w:sz w:val="22"/>
              </w:rPr>
              <w:t>2 раза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799"/>
                <w:tab w:val="left" w:pos="2040"/>
                <w:tab w:val="left" w:pos="2549"/>
              </w:tabs>
              <w:spacing w:line="247" w:lineRule="exact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5"/>
                <w:sz w:val="22"/>
              </w:rPr>
              <w:t>по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  <w:p>
            <w:pPr>
              <w:pStyle w:val="11"/>
              <w:spacing w:before="1" w:line="238" w:lineRule="exact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родительские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710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ind w:left="121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графику</w:t>
            </w:r>
          </w:p>
        </w:tc>
        <w:tc>
          <w:tcPr>
            <w:tcW w:w="2969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1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Родительский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всеобуч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51" w:lineRule="exact"/>
              <w:ind w:left="121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графику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2496"/>
              </w:tabs>
              <w:spacing w:line="24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педагог-</w:t>
            </w:r>
            <w:r>
              <w:rPr>
                <w:spacing w:val="-2"/>
                <w:sz w:val="22"/>
              </w:rPr>
              <w:t>психолог</w:t>
            </w:r>
            <w:r>
              <w:rPr>
                <w:rFonts w:hint="default"/>
                <w:spacing w:val="-2"/>
                <w:sz w:val="22"/>
                <w:lang w:val="ru-RU"/>
              </w:rPr>
              <w:t>,</w:t>
            </w: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советник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5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Создание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общешкольного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родительского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комитета,</w:t>
            </w:r>
          </w:p>
          <w:p>
            <w:pPr>
              <w:pStyle w:val="11"/>
              <w:spacing w:before="1"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Совета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школы,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планирование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49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1483"/>
                <w:tab w:val="left" w:pos="2647"/>
              </w:tabs>
              <w:spacing w:line="247" w:lineRule="exact"/>
              <w:ind w:left="0" w:leftChars="0" w:firstLine="0" w:firstLineChars="0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5"/>
                <w:sz w:val="22"/>
              </w:rPr>
              <w:t>по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советник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по ВР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before="8" w:line="223" w:lineRule="auto"/>
              <w:ind w:left="106" w:right="161"/>
              <w:rPr>
                <w:sz w:val="22"/>
              </w:rPr>
            </w:pPr>
            <w:r>
              <w:rPr>
                <w:spacing w:val="-2"/>
                <w:sz w:val="22"/>
              </w:rPr>
              <w:t>Информационное оповещение через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школьный </w:t>
            </w:r>
            <w:r>
              <w:rPr>
                <w:sz w:val="22"/>
              </w:rPr>
              <w:t>Сайт и группу в социальной сети(в Вк)</w:t>
            </w:r>
          </w:p>
        </w:tc>
        <w:tc>
          <w:tcPr>
            <w:tcW w:w="710" w:type="dxa"/>
          </w:tcPr>
          <w:p>
            <w:pPr>
              <w:pStyle w:val="11"/>
              <w:spacing w:line="247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before="8" w:line="223" w:lineRule="auto"/>
              <w:ind w:left="121"/>
              <w:rPr>
                <w:sz w:val="22"/>
              </w:rPr>
            </w:pPr>
            <w:r>
              <w:rPr>
                <w:spacing w:val="-6"/>
                <w:sz w:val="22"/>
              </w:rPr>
              <w:t>по необходимости</w:t>
            </w:r>
          </w:p>
        </w:tc>
        <w:tc>
          <w:tcPr>
            <w:tcW w:w="2969" w:type="dxa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Ответственный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53" w:type="dxa"/>
            <w:tcBorders>
              <w:bottom w:val="single" w:color="000000" w:sz="8" w:space="0"/>
              <w:right w:val="nil"/>
            </w:tcBorders>
          </w:tcPr>
          <w:p>
            <w:pPr>
              <w:pStyle w:val="11"/>
              <w:spacing w:line="231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Индивидуальные</w:t>
            </w:r>
          </w:p>
        </w:tc>
        <w:tc>
          <w:tcPr>
            <w:tcW w:w="1583" w:type="dxa"/>
            <w:tcBorders>
              <w:left w:val="nil"/>
              <w:bottom w:val="single" w:color="000000" w:sz="8" w:space="0"/>
              <w:right w:val="nil"/>
            </w:tcBorders>
          </w:tcPr>
          <w:p>
            <w:pPr>
              <w:pStyle w:val="11"/>
              <w:spacing w:line="231" w:lineRule="exact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консультации</w:t>
            </w:r>
          </w:p>
        </w:tc>
        <w:tc>
          <w:tcPr>
            <w:tcW w:w="1650" w:type="dxa"/>
            <w:tcBorders>
              <w:left w:val="nil"/>
              <w:bottom w:val="single" w:color="000000" w:sz="8" w:space="0"/>
            </w:tcBorders>
          </w:tcPr>
          <w:p>
            <w:pPr>
              <w:pStyle w:val="11"/>
              <w:tabs>
                <w:tab w:val="left" w:pos="673"/>
              </w:tabs>
              <w:spacing w:line="231" w:lineRule="exact"/>
              <w:ind w:left="160"/>
              <w:rPr>
                <w:sz w:val="22"/>
              </w:rPr>
            </w:pPr>
            <w:r>
              <w:rPr>
                <w:spacing w:val="-5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вопросам</w:t>
            </w:r>
          </w:p>
        </w:tc>
        <w:tc>
          <w:tcPr>
            <w:tcW w:w="710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ind w:left="121"/>
              <w:rPr>
                <w:sz w:val="22"/>
              </w:rPr>
            </w:pPr>
            <w:r>
              <w:rPr>
                <w:spacing w:val="-5"/>
                <w:sz w:val="22"/>
              </w:rPr>
              <w:t>по</w:t>
            </w:r>
          </w:p>
        </w:tc>
        <w:tc>
          <w:tcPr>
            <w:tcW w:w="2969" w:type="dxa"/>
            <w:tcBorders>
              <w:bottom w:val="single" w:color="000000" w:sz="8" w:space="0"/>
            </w:tcBorders>
          </w:tcPr>
          <w:p>
            <w:pPr>
              <w:pStyle w:val="11"/>
              <w:spacing w:line="231" w:lineRule="exact"/>
              <w:rPr>
                <w:sz w:val="22"/>
              </w:rPr>
            </w:pPr>
            <w:r>
              <w:rPr>
                <w:spacing w:val="-3"/>
                <w:sz w:val="22"/>
              </w:rPr>
              <w:t>Педагог-</w:t>
            </w:r>
            <w:r>
              <w:rPr>
                <w:spacing w:val="-2"/>
                <w:sz w:val="22"/>
              </w:rPr>
              <w:t>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86" w:type="dxa"/>
            <w:gridSpan w:val="3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воспитания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детей</w:t>
            </w:r>
          </w:p>
        </w:tc>
        <w:tc>
          <w:tcPr>
            <w:tcW w:w="710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8" w:space="0"/>
            </w:tcBorders>
          </w:tcPr>
          <w:p>
            <w:pPr>
              <w:pStyle w:val="11"/>
              <w:spacing w:line="231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требованию</w:t>
            </w:r>
          </w:p>
        </w:tc>
        <w:tc>
          <w:tcPr>
            <w:tcW w:w="2969" w:type="dxa"/>
            <w:tcBorders>
              <w:top w:val="single" w:color="000000" w:sz="8" w:space="0"/>
            </w:tcBorders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15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before="1"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Посещение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семей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целью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выявления</w:t>
            </w:r>
          </w:p>
          <w:p>
            <w:pPr>
              <w:pStyle w:val="11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«неблагополучных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семей»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(составление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актов </w:t>
            </w:r>
            <w:r>
              <w:rPr>
                <w:spacing w:val="-2"/>
                <w:sz w:val="22"/>
              </w:rPr>
              <w:t>обследования)</w:t>
            </w:r>
          </w:p>
        </w:tc>
        <w:tc>
          <w:tcPr>
            <w:tcW w:w="710" w:type="dxa"/>
          </w:tcPr>
          <w:p>
            <w:pPr>
              <w:pStyle w:val="11"/>
              <w:spacing w:before="1" w:line="240" w:lineRule="auto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40" w:lineRule="auto"/>
              <w:ind w:left="121"/>
              <w:rPr>
                <w:sz w:val="22"/>
              </w:rPr>
            </w:pPr>
            <w:r>
              <w:rPr>
                <w:spacing w:val="-6"/>
                <w:sz w:val="22"/>
              </w:rPr>
              <w:t>по необходимости</w:t>
            </w:r>
          </w:p>
        </w:tc>
        <w:tc>
          <w:tcPr>
            <w:tcW w:w="2969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5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профилактики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tabs>
                <w:tab w:val="left" w:pos="649"/>
                <w:tab w:val="left" w:pos="1357"/>
              </w:tabs>
              <w:spacing w:line="246" w:lineRule="exact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раз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1483"/>
                <w:tab w:val="left" w:pos="2647"/>
              </w:tabs>
              <w:spacing w:line="246" w:lineRule="exac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 xml:space="preserve">Методист </w:t>
            </w:r>
            <w:r>
              <w:rPr>
                <w:spacing w:val="-5"/>
                <w:sz w:val="22"/>
              </w:rPr>
              <w:t>по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ВР,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советник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по 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</w:tcPr>
          <w:p>
            <w:pPr>
              <w:pStyle w:val="11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before="8" w:line="223" w:lineRule="auto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Участие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проведении общешкольных, </w:t>
            </w:r>
            <w:r>
              <w:rPr>
                <w:sz w:val="22"/>
              </w:rPr>
              <w:t>классных мероприятий</w:t>
            </w:r>
          </w:p>
        </w:tc>
        <w:tc>
          <w:tcPr>
            <w:tcW w:w="710" w:type="dxa"/>
          </w:tcPr>
          <w:p>
            <w:pPr>
              <w:pStyle w:val="11"/>
              <w:spacing w:line="247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47" w:lineRule="exact"/>
              <w:ind w:left="121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плану</w:t>
            </w:r>
          </w:p>
        </w:tc>
        <w:tc>
          <w:tcPr>
            <w:tcW w:w="2969" w:type="dxa"/>
          </w:tcPr>
          <w:p>
            <w:pPr>
              <w:pStyle w:val="11"/>
              <w:tabs>
                <w:tab w:val="left" w:pos="1517"/>
              </w:tabs>
              <w:spacing w:before="8" w:line="223" w:lineRule="auto"/>
              <w:ind w:right="132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руководители, </w:t>
            </w:r>
            <w:r>
              <w:rPr>
                <w:sz w:val="22"/>
              </w:rPr>
              <w:t>родительский комитет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Службы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медиации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46" w:lineRule="exact"/>
              <w:ind w:left="121"/>
              <w:rPr>
                <w:sz w:val="22"/>
              </w:rPr>
            </w:pPr>
            <w:r>
              <w:rPr>
                <w:spacing w:val="-5"/>
                <w:sz w:val="22"/>
              </w:rPr>
              <w:t>По</w:t>
            </w:r>
          </w:p>
          <w:p>
            <w:pPr>
              <w:pStyle w:val="11"/>
              <w:spacing w:line="240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необходимости</w:t>
            </w:r>
          </w:p>
        </w:tc>
        <w:tc>
          <w:tcPr>
            <w:tcW w:w="2969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5" w:type="dxa"/>
            <w:shd w:val="clear" w:color="auto" w:fill="AC74D2"/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AC74D2"/>
          </w:tcPr>
          <w:p>
            <w:pPr>
              <w:pStyle w:val="11"/>
              <w:spacing w:line="229" w:lineRule="exact"/>
              <w:ind w:left="425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</w:t>
            </w:r>
            <w:r>
              <w:rPr>
                <w:b/>
                <w:i/>
                <w:spacing w:val="-3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Самоуправление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tabs>
                <w:tab w:val="left" w:pos="1169"/>
                <w:tab w:val="left" w:pos="1857"/>
                <w:tab w:val="left" w:pos="2655"/>
                <w:tab w:val="left" w:pos="3610"/>
              </w:tabs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Выборы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совет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класса,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распределение</w:t>
            </w:r>
          </w:p>
          <w:p>
            <w:pPr>
              <w:pStyle w:val="11"/>
              <w:spacing w:before="1" w:line="238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обязанностей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51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выборов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Президента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школы</w:t>
            </w:r>
          </w:p>
        </w:tc>
        <w:tc>
          <w:tcPr>
            <w:tcW w:w="710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Совет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Старшеклассников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5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29" w:lineRule="exact"/>
              <w:ind w:left="161"/>
              <w:rPr>
                <w:sz w:val="22"/>
              </w:rPr>
            </w:pPr>
            <w:r>
              <w:rPr>
                <w:sz w:val="22"/>
              </w:rPr>
              <w:t>«Учим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гимн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вместе»</w:t>
            </w:r>
          </w:p>
        </w:tc>
        <w:tc>
          <w:tcPr>
            <w:tcW w:w="710" w:type="dxa"/>
          </w:tcPr>
          <w:p>
            <w:pPr>
              <w:pStyle w:val="11"/>
              <w:spacing w:line="22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29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понедельник</w:t>
            </w:r>
          </w:p>
        </w:tc>
        <w:tc>
          <w:tcPr>
            <w:tcW w:w="2969" w:type="dxa"/>
          </w:tcPr>
          <w:p>
            <w:pPr>
              <w:pStyle w:val="11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Совет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старшеклассников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5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Рейды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проверке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дневников,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внешнего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вида, </w:t>
            </w:r>
            <w:r>
              <w:rPr>
                <w:spacing w:val="-2"/>
                <w:sz w:val="22"/>
              </w:rPr>
              <w:t>дежурства</w:t>
            </w:r>
          </w:p>
        </w:tc>
        <w:tc>
          <w:tcPr>
            <w:tcW w:w="710" w:type="dxa"/>
          </w:tcPr>
          <w:p>
            <w:pPr>
              <w:pStyle w:val="11"/>
              <w:spacing w:before="1" w:line="240" w:lineRule="auto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before="1" w:line="240" w:lineRule="auto"/>
              <w:ind w:left="121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графику</w:t>
            </w:r>
          </w:p>
        </w:tc>
        <w:tc>
          <w:tcPr>
            <w:tcW w:w="2969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>Совет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старшеклассников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1044" w:type="dxa"/>
            <w:gridSpan w:val="8"/>
            <w:shd w:val="clear" w:color="auto" w:fill="FF9933"/>
          </w:tcPr>
          <w:p>
            <w:pPr>
              <w:pStyle w:val="11"/>
              <w:spacing w:line="234" w:lineRule="exact"/>
              <w:ind w:left="78" w:right="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9.Профилактика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безопасность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710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сентябрь,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969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5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39" w:lineRule="exact"/>
              <w:ind w:left="106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безопасного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Интернет</w:t>
            </w:r>
          </w:p>
        </w:tc>
        <w:tc>
          <w:tcPr>
            <w:tcW w:w="710" w:type="dxa"/>
          </w:tcPr>
          <w:p>
            <w:pPr>
              <w:pStyle w:val="11"/>
              <w:spacing w:line="23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23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сентябрь,</w:t>
            </w:r>
          </w:p>
          <w:p>
            <w:pPr>
              <w:pStyle w:val="11"/>
              <w:spacing w:before="1" w:line="217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декабрь,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969" w:type="dxa"/>
          </w:tcPr>
          <w:p>
            <w:pPr>
              <w:pStyle w:val="11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15" w:type="dxa"/>
          </w:tcPr>
          <w:p>
            <w:pPr>
              <w:pStyle w:val="1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ind w:left="106"/>
              <w:rPr>
                <w:sz w:val="22"/>
              </w:rPr>
            </w:pPr>
            <w:r>
              <w:rPr>
                <w:sz w:val="22"/>
              </w:rPr>
              <w:t>Месячник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пожарной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710" w:type="dxa"/>
          </w:tcPr>
          <w:p>
            <w:pPr>
              <w:pStyle w:val="1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</w:tc>
        <w:tc>
          <w:tcPr>
            <w:tcW w:w="2969" w:type="dxa"/>
          </w:tcPr>
          <w:p>
            <w:pPr>
              <w:pStyle w:val="11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044" w:type="dxa"/>
            <w:gridSpan w:val="8"/>
            <w:shd w:val="clear" w:color="auto" w:fill="A4A4A4"/>
          </w:tcPr>
          <w:p>
            <w:pPr>
              <w:pStyle w:val="11"/>
              <w:spacing w:before="3" w:line="240" w:lineRule="auto"/>
              <w:ind w:left="75" w:right="10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10.Социальное</w:t>
            </w:r>
            <w:r>
              <w:rPr>
                <w:b/>
                <w:i/>
                <w:spacing w:val="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партнѐрств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5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сельской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библиотеки</w:t>
            </w:r>
          </w:p>
        </w:tc>
        <w:tc>
          <w:tcPr>
            <w:tcW w:w="710" w:type="dxa"/>
          </w:tcPr>
          <w:p>
            <w:pPr>
              <w:pStyle w:val="11"/>
              <w:spacing w:line="251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11"/>
              <w:spacing w:line="244" w:lineRule="exact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5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69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5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Участие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СДК</w:t>
            </w:r>
          </w:p>
        </w:tc>
        <w:tc>
          <w:tcPr>
            <w:tcW w:w="710" w:type="dxa"/>
          </w:tcPr>
          <w:p>
            <w:pPr>
              <w:pStyle w:val="11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23" w:type="dxa"/>
            <w:tcBorders>
              <w:right w:val="nil"/>
            </w:tcBorders>
          </w:tcPr>
          <w:p>
            <w:pPr>
              <w:pStyle w:val="11"/>
              <w:spacing w:line="244" w:lineRule="exact"/>
              <w:ind w:left="121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>
            <w:pPr>
              <w:pStyle w:val="11"/>
              <w:spacing w:line="242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941" w:type="dxa"/>
            <w:tcBorders>
              <w:left w:val="nil"/>
            </w:tcBorders>
          </w:tcPr>
          <w:p>
            <w:pPr>
              <w:pStyle w:val="11"/>
              <w:spacing w:line="251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течение</w:t>
            </w:r>
          </w:p>
        </w:tc>
        <w:tc>
          <w:tcPr>
            <w:tcW w:w="2969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15" w:type="dxa"/>
            <w:shd w:val="clear" w:color="auto" w:fill="FFFF00"/>
          </w:tcPr>
          <w:p>
            <w:pPr>
              <w:pStyle w:val="11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29" w:type="dxa"/>
            <w:gridSpan w:val="7"/>
            <w:shd w:val="clear" w:color="auto" w:fill="FFFF00"/>
          </w:tcPr>
          <w:p>
            <w:pPr>
              <w:pStyle w:val="11"/>
              <w:spacing w:line="229" w:lineRule="exact"/>
              <w:ind w:left="0" w:right="4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11.Профориентация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15" w:type="dxa"/>
          </w:tcPr>
          <w:p>
            <w:pPr>
              <w:pStyle w:val="11"/>
              <w:spacing w:line="22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27" w:lineRule="exact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горизонты"</w:t>
            </w:r>
          </w:p>
          <w:p>
            <w:pPr>
              <w:pStyle w:val="11"/>
              <w:spacing w:line="227" w:lineRule="exact"/>
              <w:ind w:left="0" w:leftChars="0" w:firstLine="0" w:firstLineChars="0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710" w:type="dxa"/>
          </w:tcPr>
          <w:p>
            <w:pPr>
              <w:pStyle w:val="11"/>
              <w:spacing w:line="227" w:lineRule="exact"/>
              <w:ind w:left="123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6-9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>
            <w:pPr>
              <w:pStyle w:val="11"/>
              <w:spacing w:line="227" w:lineRule="exact"/>
              <w:ind w:left="121"/>
              <w:rPr>
                <w:sz w:val="22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969" w:type="dxa"/>
          </w:tcPr>
          <w:p>
            <w:pPr>
              <w:pStyle w:val="11"/>
              <w:spacing w:line="22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рук.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5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086" w:type="dxa"/>
            <w:gridSpan w:val="3"/>
          </w:tcPr>
          <w:p>
            <w:pPr>
              <w:pStyle w:val="11"/>
              <w:spacing w:line="237" w:lineRule="auto"/>
              <w:ind w:right="10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уроки»,</w:t>
            </w:r>
          </w:p>
          <w:p>
            <w:pPr>
              <w:pStyle w:val="11"/>
              <w:tabs>
                <w:tab w:val="left" w:pos="857"/>
                <w:tab w:val="left" w:pos="1296"/>
                <w:tab w:val="left" w:pos="2511"/>
                <w:tab w:val="left" w:pos="3972"/>
              </w:tabs>
              <w:spacing w:line="248" w:lineRule="exact"/>
              <w:ind w:left="0" w:leftChars="0" w:firstLine="0" w:firstLineChars="0"/>
              <w:rPr>
                <w:sz w:val="22"/>
              </w:rPr>
            </w:pPr>
            <w:r>
              <w:rPr>
                <w:sz w:val="24"/>
              </w:rPr>
              <w:t>«ПРОЕКТОРИЯ»</w:t>
            </w:r>
          </w:p>
        </w:tc>
        <w:tc>
          <w:tcPr>
            <w:tcW w:w="710" w:type="dxa"/>
          </w:tcPr>
          <w:p>
            <w:pPr>
              <w:pStyle w:val="11"/>
              <w:spacing w:before="1" w:line="240" w:lineRule="auto"/>
              <w:ind w:left="12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5</w:t>
            </w:r>
            <w:r>
              <w:rPr>
                <w:spacing w:val="-5"/>
                <w:sz w:val="22"/>
              </w:rPr>
              <w:t>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64" w:type="dxa"/>
            <w:gridSpan w:val="2"/>
          </w:tcPr>
          <w:p>
            <w:pPr>
              <w:pStyle w:val="11"/>
              <w:tabs>
                <w:tab w:val="left" w:pos="910"/>
              </w:tabs>
              <w:spacing w:line="248" w:lineRule="exact"/>
              <w:ind w:left="0" w:leftChars="0" w:firstLine="0" w:firstLineChars="0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rFonts w:hint="default"/>
                <w:spacing w:val="-10"/>
                <w:sz w:val="22"/>
                <w:lang w:val="ru-RU"/>
              </w:rPr>
              <w:t xml:space="preserve"> </w:t>
            </w:r>
            <w:r>
              <w:rPr>
                <w:spacing w:val="-6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69" w:type="dxa"/>
          </w:tcPr>
          <w:p>
            <w:pPr>
              <w:pStyle w:val="11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Кл.рук.</w:t>
            </w:r>
          </w:p>
        </w:tc>
      </w:tr>
    </w:tbl>
    <w:p>
      <w:pPr>
        <w:pStyle w:val="11"/>
        <w:spacing w:after="0" w:line="240" w:lineRule="auto"/>
        <w:rPr>
          <w:sz w:val="22"/>
        </w:rPr>
        <w:sectPr>
          <w:type w:val="continuous"/>
          <w:pgSz w:w="11920" w:h="16850"/>
          <w:pgMar w:top="1060" w:right="0" w:bottom="960" w:left="425" w:header="0" w:footer="705" w:gutter="0"/>
          <w:cols w:space="720" w:num="1"/>
        </w:sectPr>
      </w:pPr>
    </w:p>
    <w:tbl>
      <w:tblPr>
        <w:tblStyle w:val="5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104"/>
        <w:gridCol w:w="711"/>
        <w:gridCol w:w="1559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6" w:type="dxa"/>
          </w:tcPr>
          <w:p>
            <w:pPr>
              <w:pStyle w:val="11"/>
              <w:spacing w:line="247" w:lineRule="exact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5104" w:type="dxa"/>
          </w:tcPr>
          <w:p>
            <w:pPr>
              <w:pStyle w:val="11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11"/>
              <w:spacing w:before="5" w:line="238" w:lineRule="exact"/>
              <w:ind w:left="0" w:leftChars="0" w:firstLine="0" w:firstLineChars="0"/>
              <w:rPr>
                <w:sz w:val="22"/>
              </w:rPr>
            </w:pPr>
            <w:r>
              <w:rPr>
                <w:sz w:val="24"/>
              </w:rPr>
              <w:t>российском тестировании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711" w:type="dxa"/>
          </w:tcPr>
          <w:p>
            <w:pPr>
              <w:pStyle w:val="11"/>
              <w:spacing w:line="247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tabs>
                <w:tab w:val="left" w:pos="900"/>
              </w:tabs>
              <w:spacing w:before="5" w:line="238" w:lineRule="exact"/>
              <w:ind w:left="0" w:leftChars="0" w:right="108" w:firstLine="0" w:firstLineChars="0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rFonts w:hint="default"/>
                <w:spacing w:val="-10"/>
                <w:sz w:val="22"/>
                <w:lang w:val="ru-RU"/>
              </w:rPr>
              <w:t xml:space="preserve"> </w:t>
            </w:r>
            <w:r>
              <w:rPr>
                <w:spacing w:val="-6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77" w:type="dxa"/>
          </w:tcPr>
          <w:p>
            <w:pPr>
              <w:pStyle w:val="11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Кл.рук.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2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104" w:type="dxa"/>
          </w:tcPr>
          <w:p>
            <w:pPr>
              <w:pStyle w:val="11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Встречи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представителями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профессий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(очные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онлайн</w:t>
            </w:r>
          </w:p>
        </w:tc>
        <w:tc>
          <w:tcPr>
            <w:tcW w:w="711" w:type="dxa"/>
          </w:tcPr>
          <w:p>
            <w:pPr>
              <w:pStyle w:val="11"/>
              <w:spacing w:line="252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tabs>
                <w:tab w:val="left" w:pos="716"/>
              </w:tabs>
              <w:spacing w:line="252" w:lineRule="exact"/>
              <w:ind w:left="111" w:right="120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77" w:type="dxa"/>
          </w:tcPr>
          <w:p>
            <w:pPr>
              <w:pStyle w:val="11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104" w:type="dxa"/>
          </w:tcPr>
          <w:p>
            <w:pPr>
              <w:pStyle w:val="1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Совместное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педагогами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изучение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интернет ресурсов, посвященных выбору профессий,</w:t>
            </w:r>
          </w:p>
          <w:p>
            <w:pPr>
              <w:pStyle w:val="11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прохождение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tabs>
                <w:tab w:val="left" w:pos="716"/>
              </w:tabs>
              <w:spacing w:line="240" w:lineRule="auto"/>
              <w:ind w:left="111" w:right="120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77" w:type="dxa"/>
          </w:tcPr>
          <w:p>
            <w:pPr>
              <w:pStyle w:val="11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104" w:type="dxa"/>
          </w:tcPr>
          <w:p>
            <w:pPr>
              <w:pStyle w:val="1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работе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всероссийских </w:t>
            </w:r>
            <w:r>
              <w:rPr>
                <w:spacing w:val="-2"/>
                <w:sz w:val="22"/>
              </w:rPr>
              <w:t>профориентационных</w:t>
            </w:r>
          </w:p>
          <w:p>
            <w:pPr>
              <w:pStyle w:val="11"/>
              <w:spacing w:line="214" w:lineRule="exact"/>
              <w:rPr>
                <w:sz w:val="22"/>
              </w:rPr>
            </w:pPr>
            <w:r>
              <w:rPr>
                <w:sz w:val="22"/>
              </w:rPr>
              <w:t>проектов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интернет: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просмотр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лекций,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решение тренировочных задач , посещение открытых уроков</w:t>
            </w:r>
          </w:p>
        </w:tc>
        <w:tc>
          <w:tcPr>
            <w:tcW w:w="711" w:type="dxa"/>
          </w:tcPr>
          <w:p>
            <w:pPr>
              <w:pStyle w:val="11"/>
              <w:spacing w:line="249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tabs>
                <w:tab w:val="left" w:pos="716"/>
              </w:tabs>
              <w:spacing w:line="240" w:lineRule="auto"/>
              <w:ind w:left="111" w:right="120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77" w:type="dxa"/>
          </w:tcPr>
          <w:p>
            <w:pPr>
              <w:pStyle w:val="11"/>
              <w:tabs>
                <w:tab w:val="left" w:pos="1512"/>
              </w:tabs>
              <w:spacing w:line="240" w:lineRule="auto"/>
              <w:ind w:left="110" w:right="145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руководители, </w:t>
            </w:r>
            <w:r>
              <w:rPr>
                <w:spacing w:val="-2"/>
                <w:sz w:val="22"/>
              </w:rPr>
              <w:t>учителя-предметники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6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104" w:type="dxa"/>
          </w:tcPr>
          <w:p>
            <w:pPr>
              <w:pStyle w:val="11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проектной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711" w:type="dxa"/>
          </w:tcPr>
          <w:p>
            <w:pPr>
              <w:pStyle w:val="11"/>
              <w:spacing w:line="251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tabs>
                <w:tab w:val="left" w:pos="716"/>
              </w:tabs>
              <w:spacing w:line="247" w:lineRule="exact"/>
              <w:ind w:left="111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течение</w:t>
            </w:r>
          </w:p>
          <w:p>
            <w:pPr>
              <w:pStyle w:val="11"/>
              <w:spacing w:before="1" w:line="240" w:lineRule="exact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977" w:type="dxa"/>
          </w:tcPr>
          <w:p>
            <w:pPr>
              <w:pStyle w:val="11"/>
              <w:spacing w:line="251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учителя-</w:t>
            </w:r>
            <w:r>
              <w:rPr>
                <w:spacing w:val="-2"/>
                <w:sz w:val="22"/>
              </w:rPr>
              <w:t>предметники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6" w:type="dxa"/>
          </w:tcPr>
          <w:p>
            <w:pPr>
              <w:pStyle w:val="11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104" w:type="dxa"/>
          </w:tcPr>
          <w:p>
            <w:pPr>
              <w:pStyle w:val="11"/>
              <w:tabs>
                <w:tab w:val="left" w:pos="1941"/>
              </w:tabs>
              <w:spacing w:line="240" w:lineRule="auto"/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Индивидуальные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консультации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школьников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 их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родителей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вопросам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склонностей, способностей, которые могут иметь значение в</w:t>
            </w:r>
          </w:p>
          <w:p>
            <w:pPr>
              <w:pStyle w:val="11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процессе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выбора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ими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профессии</w:t>
            </w:r>
          </w:p>
        </w:tc>
        <w:tc>
          <w:tcPr>
            <w:tcW w:w="711" w:type="dxa"/>
          </w:tcPr>
          <w:p>
            <w:pPr>
              <w:pStyle w:val="11"/>
              <w:spacing w:line="249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5-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9" w:type="dxa"/>
          </w:tcPr>
          <w:p>
            <w:pPr>
              <w:pStyle w:val="11"/>
              <w:spacing w:line="240" w:lineRule="auto"/>
              <w:ind w:left="111" w:right="175"/>
              <w:rPr>
                <w:sz w:val="22"/>
              </w:rPr>
            </w:pPr>
            <w:r>
              <w:rPr>
                <w:spacing w:val="-6"/>
                <w:sz w:val="22"/>
              </w:rPr>
              <w:t>по требованию</w:t>
            </w:r>
          </w:p>
        </w:tc>
        <w:tc>
          <w:tcPr>
            <w:tcW w:w="2977" w:type="dxa"/>
          </w:tcPr>
          <w:p>
            <w:pPr>
              <w:pStyle w:val="11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>
      <w:pPr>
        <w:pStyle w:val="6"/>
        <w:spacing w:before="102"/>
        <w:ind w:left="0"/>
        <w:jc w:val="left"/>
        <w:rPr>
          <w:b/>
          <w:sz w:val="20"/>
        </w:rPr>
      </w:pPr>
    </w:p>
    <w:p>
      <w:pPr>
        <w:spacing w:before="0"/>
        <w:ind w:left="1274" w:right="0" w:firstLine="0"/>
        <w:jc w:val="left"/>
        <w:rPr>
          <w:sz w:val="20"/>
        </w:rPr>
      </w:pPr>
    </w:p>
    <w:sectPr>
      <w:type w:val="continuous"/>
      <w:pgSz w:w="11920" w:h="16850"/>
      <w:pgMar w:top="1060" w:right="0" w:bottom="960" w:left="425" w:header="0" w:footer="7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10064750</wp:posOffset>
              </wp:positionV>
              <wp:extent cx="197485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309.65pt;margin-top:792.5pt;height:15.3pt;width:15.55pt;mso-position-horizontal-relative:page;mso-position-vertical-relative:page;z-index:-251655168;mso-width-relative:page;mso-height-relative:page;" filled="f" stroked="f" coordsize="21600,21600" o:gfxdata="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HwnHnaAAAADQEAAA8AAAAAAAAAAQAgAAAAIgAAAGRycy9kb3ducmV2LnhtbFBLAQIUABQAAAAI&#10;AIdO4kAwvTfY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1274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428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✓"/>
      <w:lvlJc w:val="left"/>
      <w:pPr>
        <w:ind w:left="1274" w:hanging="34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3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3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3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3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3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3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3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346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274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30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274" w:hanging="20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209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997" w:hanging="41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48" w:hanging="4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97" w:hanging="4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5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94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43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91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8" w:hanging="418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274" w:hanging="3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33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33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33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33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33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33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33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339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274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1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1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168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1274" w:hanging="18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00" w:hanging="1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1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1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1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1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1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1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185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177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980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36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2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48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04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1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17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3" w:hanging="137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274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274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183"/>
      </w:pPr>
      <w:rPr>
        <w:rFonts w:hint="default"/>
        <w:lang w:val="ru-RU" w:eastAsia="en-US" w:bidi="ar-SA"/>
      </w:r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303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8" w:hanging="32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7" w:hanging="3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55" w:hanging="3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74" w:hanging="3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93" w:hanging="3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11" w:hanging="3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30" w:hanging="3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8" w:hanging="322"/>
      </w:pPr>
      <w:rPr>
        <w:rFonts w:hint="default"/>
        <w:lang w:val="ru-RU" w:eastAsia="en-US" w:bidi="ar-SA"/>
      </w:rPr>
    </w:lvl>
  </w:abstractNum>
  <w:abstractNum w:abstractNumId="11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1274" w:hanging="137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✓"/>
      <w:lvlJc w:val="left"/>
      <w:pPr>
        <w:ind w:left="1274" w:hanging="279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1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62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83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3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24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78A1D23"/>
    <w:rsid w:val="2F6716C7"/>
    <w:rsid w:val="36CD2C35"/>
    <w:rsid w:val="503E7F3D"/>
    <w:rsid w:val="54BF6112"/>
    <w:rsid w:val="5D7E0A51"/>
    <w:rsid w:val="66777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41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next w:val="1"/>
    <w:qFormat/>
    <w:uiPriority w:val="1"/>
    <w:pPr>
      <w:ind w:left="1274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7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toc 1"/>
    <w:basedOn w:val="1"/>
    <w:next w:val="1"/>
    <w:qFormat/>
    <w:uiPriority w:val="1"/>
    <w:pPr>
      <w:ind w:left="127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toc 2"/>
    <w:basedOn w:val="1"/>
    <w:next w:val="1"/>
    <w:qFormat/>
    <w:uiPriority w:val="1"/>
    <w:pPr>
      <w:spacing w:line="322" w:lineRule="exact"/>
      <w:ind w:left="189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27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spacing w:line="232" w:lineRule="exact"/>
      <w:ind w:left="1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2025-08-28T15:03:00Z</dcterms:created>
  <dc:creator>пользователь</dc:creator>
  <cp:lastModifiedBy>пользователь</cp:lastModifiedBy>
  <dcterms:modified xsi:type="dcterms:W3CDTF">2025-09-17T11:59:52Z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1049-11.2.0.11074</vt:lpwstr>
  </property>
  <property fmtid="{D5CDD505-2E9C-101B-9397-08002B2CF9AE}" pid="7" name="ICV">
    <vt:lpwstr>EE55DE7F23D34E8DB955915480F3536F</vt:lpwstr>
  </property>
</Properties>
</file>